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8AE4" w14:textId="19B2DAEF" w:rsidR="002B1B5E" w:rsidRPr="00AC2612" w:rsidRDefault="0032190E" w:rsidP="00AC2612">
      <w:pPr>
        <w:pStyle w:val="Heading1"/>
        <w:spacing w:before="0" w:line="240" w:lineRule="auto"/>
        <w:jc w:val="center"/>
        <w:rPr>
          <w:rFonts w:cstheme="majorHAnsi"/>
          <w:color w:val="auto"/>
        </w:rPr>
      </w:pPr>
      <w:r>
        <w:rPr>
          <w:rFonts w:cstheme="majorHAnsi"/>
          <w:color w:val="auto"/>
        </w:rPr>
        <w:t xml:space="preserve">MMAYHA </w:t>
      </w:r>
      <w:r w:rsidR="00AC2612" w:rsidRPr="00AC2612">
        <w:rPr>
          <w:rFonts w:cstheme="majorHAnsi"/>
          <w:color w:val="auto"/>
        </w:rPr>
        <w:t>Hockey Board Meeting Expectations &amp; Etiquette</w:t>
      </w:r>
    </w:p>
    <w:p w14:paraId="1682FF8F" w14:textId="77777777" w:rsidR="002B1B5E" w:rsidRPr="00AC2612" w:rsidRDefault="00AC2612" w:rsidP="00AC2612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AC2612">
        <w:rPr>
          <w:rFonts w:asciiTheme="majorHAnsi" w:hAnsiTheme="majorHAnsi" w:cstheme="majorHAnsi"/>
        </w:rPr>
        <w:t>Creating a Respectful, Efficient, and Transparent Meeting Environment</w:t>
      </w:r>
    </w:p>
    <w:p w14:paraId="3A92C34D" w14:textId="77777777" w:rsidR="002B1B5E" w:rsidRPr="00AC2612" w:rsidRDefault="002B1B5E" w:rsidP="00AC2612">
      <w:pPr>
        <w:spacing w:after="0" w:line="240" w:lineRule="auto"/>
        <w:rPr>
          <w:rFonts w:asciiTheme="majorHAnsi" w:hAnsiTheme="majorHAnsi" w:cstheme="majorHAnsi"/>
        </w:rPr>
      </w:pPr>
    </w:p>
    <w:p w14:paraId="2B5B3D36" w14:textId="77777777" w:rsidR="002B1B5E" w:rsidRPr="00AC2612" w:rsidRDefault="00AC2612" w:rsidP="00AC2612">
      <w:pPr>
        <w:pStyle w:val="Heading2"/>
        <w:spacing w:before="0" w:line="240" w:lineRule="auto"/>
        <w:rPr>
          <w:rFonts w:cstheme="majorHAnsi"/>
          <w:color w:val="auto"/>
        </w:rPr>
      </w:pPr>
      <w:r w:rsidRPr="00AC2612">
        <w:rPr>
          <w:rFonts w:cstheme="majorHAnsi"/>
          <w:color w:val="auto"/>
        </w:rPr>
        <w:t>Purpose</w:t>
      </w:r>
    </w:p>
    <w:p w14:paraId="66480B18" w14:textId="200A436B" w:rsidR="002B1B5E" w:rsidRPr="00AC2612" w:rsidRDefault="00AC2612" w:rsidP="00AC2612">
      <w:pPr>
        <w:spacing w:after="0" w:line="240" w:lineRule="auto"/>
        <w:rPr>
          <w:rFonts w:asciiTheme="majorHAnsi" w:hAnsiTheme="majorHAnsi" w:cstheme="majorHAnsi"/>
        </w:rPr>
      </w:pPr>
      <w:r w:rsidRPr="00AC2612">
        <w:rPr>
          <w:rFonts w:asciiTheme="majorHAnsi" w:hAnsiTheme="majorHAnsi" w:cstheme="majorHAnsi"/>
        </w:rPr>
        <w:t>To ensure board meetings are productive, respectful, and aligned with best practice</w:t>
      </w:r>
      <w:r w:rsidR="006674C8">
        <w:rPr>
          <w:rFonts w:asciiTheme="majorHAnsi" w:hAnsiTheme="majorHAnsi" w:cstheme="majorHAnsi"/>
        </w:rPr>
        <w:t xml:space="preserve">. </w:t>
      </w:r>
      <w:r w:rsidRPr="00AC2612">
        <w:rPr>
          <w:rFonts w:asciiTheme="majorHAnsi" w:hAnsiTheme="majorHAnsi" w:cstheme="majorHAnsi"/>
        </w:rPr>
        <w:t>This structure supports fairness, time management, and clarity for all involved.</w:t>
      </w:r>
    </w:p>
    <w:p w14:paraId="198B32BF" w14:textId="77777777" w:rsidR="00AC2612" w:rsidRPr="00AC2612" w:rsidRDefault="00AC2612" w:rsidP="00AC2612">
      <w:pPr>
        <w:spacing w:after="0" w:line="240" w:lineRule="auto"/>
        <w:rPr>
          <w:rFonts w:asciiTheme="majorHAnsi" w:hAnsiTheme="majorHAnsi" w:cstheme="majorHAnsi"/>
        </w:rPr>
      </w:pPr>
    </w:p>
    <w:p w14:paraId="74DE86AF" w14:textId="77777777" w:rsidR="002B1B5E" w:rsidRPr="00AC2612" w:rsidRDefault="00AC2612" w:rsidP="00AC2612">
      <w:pPr>
        <w:pStyle w:val="Heading2"/>
        <w:spacing w:before="0" w:line="240" w:lineRule="auto"/>
        <w:rPr>
          <w:rFonts w:cstheme="majorHAnsi"/>
          <w:color w:val="auto"/>
        </w:rPr>
      </w:pPr>
      <w:r w:rsidRPr="00AC2612">
        <w:rPr>
          <w:rFonts w:cstheme="majorHAnsi"/>
          <w:color w:val="auto"/>
        </w:rPr>
        <w:t>Meeting Structure: Robert’s Rules of Order</w:t>
      </w:r>
    </w:p>
    <w:p w14:paraId="17E1E827" w14:textId="77777777" w:rsidR="002B1B5E" w:rsidRPr="00AC2612" w:rsidRDefault="00AC2612" w:rsidP="00AC2612">
      <w:pPr>
        <w:spacing w:after="0" w:line="240" w:lineRule="auto"/>
        <w:rPr>
          <w:rFonts w:asciiTheme="majorHAnsi" w:hAnsiTheme="majorHAnsi" w:cstheme="majorHAnsi"/>
        </w:rPr>
      </w:pPr>
      <w:r w:rsidRPr="00AC2612">
        <w:rPr>
          <w:rFonts w:asciiTheme="majorHAnsi" w:hAnsiTheme="majorHAnsi" w:cstheme="majorHAnsi"/>
        </w:rPr>
        <w:t>- Formal process to guide discussions and decision-making.</w:t>
      </w:r>
      <w:r w:rsidRPr="00AC2612">
        <w:rPr>
          <w:rFonts w:asciiTheme="majorHAnsi" w:hAnsiTheme="majorHAnsi" w:cstheme="majorHAnsi"/>
        </w:rPr>
        <w:br/>
        <w:t>- Ensures equal voice, order, and efficient use of time.</w:t>
      </w:r>
      <w:r w:rsidRPr="00AC2612">
        <w:rPr>
          <w:rFonts w:asciiTheme="majorHAnsi" w:hAnsiTheme="majorHAnsi" w:cstheme="majorHAnsi"/>
        </w:rPr>
        <w:br/>
        <w:t>- Key practices include:</w:t>
      </w:r>
      <w:r w:rsidRPr="00AC2612">
        <w:rPr>
          <w:rFonts w:asciiTheme="majorHAnsi" w:hAnsiTheme="majorHAnsi" w:cstheme="majorHAnsi"/>
        </w:rPr>
        <w:br/>
        <w:t xml:space="preserve">  • Speaking when recognized by the Chair.</w:t>
      </w:r>
      <w:r w:rsidRPr="00AC2612">
        <w:rPr>
          <w:rFonts w:asciiTheme="majorHAnsi" w:hAnsiTheme="majorHAnsi" w:cstheme="majorHAnsi"/>
        </w:rPr>
        <w:br/>
        <w:t xml:space="preserve">  • Making and seconding motions before discussion.</w:t>
      </w:r>
      <w:r w:rsidRPr="00AC2612">
        <w:rPr>
          <w:rFonts w:asciiTheme="majorHAnsi" w:hAnsiTheme="majorHAnsi" w:cstheme="majorHAnsi"/>
        </w:rPr>
        <w:br/>
        <w:t xml:space="preserve">  • Voting only after motion discussion is complete.</w:t>
      </w:r>
    </w:p>
    <w:p w14:paraId="5093EE51" w14:textId="3A46E9F1" w:rsidR="002B1B5E" w:rsidRPr="00AC2612" w:rsidRDefault="00AC2612" w:rsidP="00AC2612">
      <w:pPr>
        <w:spacing w:after="0" w:line="240" w:lineRule="auto"/>
        <w:rPr>
          <w:rFonts w:asciiTheme="majorHAnsi" w:hAnsiTheme="majorHAnsi" w:cstheme="majorHAnsi"/>
        </w:rPr>
      </w:pPr>
      <w:r w:rsidRPr="00AC2612">
        <w:rPr>
          <w:rFonts w:asciiTheme="majorHAnsi" w:hAnsiTheme="majorHAnsi" w:cstheme="majorHAnsi"/>
        </w:rPr>
        <w:t xml:space="preserve">Resource: </w:t>
      </w:r>
      <w:hyperlink r:id="rId8" w:history="1">
        <w:r w:rsidRPr="00AC2612">
          <w:rPr>
            <w:rStyle w:val="Hyperlink"/>
            <w:rFonts w:asciiTheme="majorHAnsi" w:hAnsiTheme="majorHAnsi" w:cstheme="majorHAnsi"/>
            <w:color w:val="auto"/>
          </w:rPr>
          <w:t>https://robertsrules.org/</w:t>
        </w:r>
      </w:hyperlink>
    </w:p>
    <w:p w14:paraId="3E067FA3" w14:textId="77777777" w:rsidR="00AC2612" w:rsidRPr="00AC2612" w:rsidRDefault="00AC2612" w:rsidP="00AC2612">
      <w:pPr>
        <w:spacing w:after="0" w:line="240" w:lineRule="auto"/>
        <w:rPr>
          <w:rFonts w:asciiTheme="majorHAnsi" w:hAnsiTheme="majorHAnsi" w:cstheme="majorHAnsi"/>
        </w:rPr>
      </w:pPr>
    </w:p>
    <w:p w14:paraId="562A8492" w14:textId="77777777" w:rsidR="002B1B5E" w:rsidRPr="00AC2612" w:rsidRDefault="00AC2612" w:rsidP="00AC2612">
      <w:pPr>
        <w:pStyle w:val="Heading2"/>
        <w:spacing w:before="0" w:line="240" w:lineRule="auto"/>
        <w:rPr>
          <w:rFonts w:cstheme="majorHAnsi"/>
          <w:color w:val="auto"/>
        </w:rPr>
      </w:pPr>
      <w:r w:rsidRPr="00AC2612">
        <w:rPr>
          <w:rFonts w:cstheme="majorHAnsi"/>
          <w:color w:val="auto"/>
        </w:rPr>
        <w:t>Open Comment Period</w:t>
      </w:r>
    </w:p>
    <w:p w14:paraId="382CCB80" w14:textId="41ED2C55" w:rsidR="002B1B5E" w:rsidRPr="00AC2612" w:rsidRDefault="00AC2612" w:rsidP="00AC2612">
      <w:pPr>
        <w:spacing w:after="0" w:line="240" w:lineRule="auto"/>
        <w:rPr>
          <w:rFonts w:asciiTheme="majorHAnsi" w:hAnsiTheme="majorHAnsi" w:cstheme="majorHAnsi"/>
        </w:rPr>
      </w:pPr>
      <w:r w:rsidRPr="00AC2612">
        <w:rPr>
          <w:rFonts w:asciiTheme="majorHAnsi" w:hAnsiTheme="majorHAnsi" w:cstheme="majorHAnsi"/>
        </w:rPr>
        <w:t xml:space="preserve">- Offers </w:t>
      </w:r>
      <w:r w:rsidR="006674C8">
        <w:rPr>
          <w:rFonts w:asciiTheme="majorHAnsi" w:hAnsiTheme="majorHAnsi" w:cstheme="majorHAnsi"/>
        </w:rPr>
        <w:t>members and stakeholders</w:t>
      </w:r>
      <w:r w:rsidRPr="00AC2612">
        <w:rPr>
          <w:rFonts w:asciiTheme="majorHAnsi" w:hAnsiTheme="majorHAnsi" w:cstheme="majorHAnsi"/>
        </w:rPr>
        <w:t xml:space="preserve"> a chance to be heard.</w:t>
      </w:r>
      <w:r w:rsidRPr="00AC2612">
        <w:rPr>
          <w:rFonts w:asciiTheme="majorHAnsi" w:hAnsiTheme="majorHAnsi" w:cstheme="majorHAnsi"/>
        </w:rPr>
        <w:br/>
        <w:t>- Not a dialogue, debate, or negotiation.</w:t>
      </w:r>
      <w:r w:rsidRPr="00AC2612">
        <w:rPr>
          <w:rFonts w:asciiTheme="majorHAnsi" w:hAnsiTheme="majorHAnsi" w:cstheme="majorHAnsi"/>
        </w:rPr>
        <w:br/>
        <w:t>- Comments are noted and may be followed up through appropriate channels.</w:t>
      </w:r>
      <w:r w:rsidRPr="00AC2612">
        <w:rPr>
          <w:rFonts w:asciiTheme="majorHAnsi" w:hAnsiTheme="majorHAnsi" w:cstheme="majorHAnsi"/>
        </w:rPr>
        <w:br/>
        <w:t>- Time-limited to ensure meeting stays on track.</w:t>
      </w:r>
    </w:p>
    <w:p w14:paraId="66887356" w14:textId="77777777" w:rsidR="00AC2612" w:rsidRPr="00AC2612" w:rsidRDefault="00AC2612" w:rsidP="00AC2612">
      <w:pPr>
        <w:spacing w:after="0" w:line="240" w:lineRule="auto"/>
        <w:rPr>
          <w:rFonts w:asciiTheme="majorHAnsi" w:hAnsiTheme="majorHAnsi" w:cstheme="majorHAnsi"/>
        </w:rPr>
      </w:pPr>
    </w:p>
    <w:p w14:paraId="2987CE02" w14:textId="77777777" w:rsidR="002B1B5E" w:rsidRPr="00AC2612" w:rsidRDefault="00AC2612" w:rsidP="00AC2612">
      <w:pPr>
        <w:pStyle w:val="Heading2"/>
        <w:spacing w:before="0" w:line="240" w:lineRule="auto"/>
        <w:rPr>
          <w:rFonts w:cstheme="majorHAnsi"/>
          <w:color w:val="auto"/>
        </w:rPr>
      </w:pPr>
      <w:r w:rsidRPr="00AC2612">
        <w:rPr>
          <w:rFonts w:cstheme="majorHAnsi"/>
          <w:color w:val="auto"/>
        </w:rPr>
        <w:t>Respectful Engagement</w:t>
      </w:r>
    </w:p>
    <w:p w14:paraId="36EDD9F3" w14:textId="77777777" w:rsidR="00AC2612" w:rsidRPr="00AC2612" w:rsidRDefault="00AC2612" w:rsidP="00AC2612">
      <w:pPr>
        <w:spacing w:after="0" w:line="240" w:lineRule="auto"/>
        <w:rPr>
          <w:rFonts w:asciiTheme="majorHAnsi" w:hAnsiTheme="majorHAnsi" w:cstheme="majorHAnsi"/>
        </w:rPr>
      </w:pPr>
      <w:r w:rsidRPr="00AC2612">
        <w:rPr>
          <w:rFonts w:asciiTheme="majorHAnsi" w:hAnsiTheme="majorHAnsi" w:cstheme="majorHAnsi"/>
        </w:rPr>
        <w:t>- We value every opinion and recognize the passion for the game and the organization.</w:t>
      </w:r>
      <w:r w:rsidRPr="00AC2612">
        <w:rPr>
          <w:rFonts w:asciiTheme="majorHAnsi" w:hAnsiTheme="majorHAnsi" w:cstheme="majorHAnsi"/>
        </w:rPr>
        <w:br/>
        <w:t>- Respectful, professional behavior is expected of all attendees.</w:t>
      </w:r>
      <w:r w:rsidRPr="00AC2612">
        <w:rPr>
          <w:rFonts w:asciiTheme="majorHAnsi" w:hAnsiTheme="majorHAnsi" w:cstheme="majorHAnsi"/>
        </w:rPr>
        <w:br/>
        <w:t>- Disruptive, argumentative, or personal attacks will not be tolerated.</w:t>
      </w:r>
    </w:p>
    <w:p w14:paraId="72FF1B73" w14:textId="16DCFD4B" w:rsidR="002B1B5E" w:rsidRPr="00AC2612" w:rsidRDefault="00AC2612" w:rsidP="00AC2612">
      <w:pPr>
        <w:spacing w:after="0" w:line="240" w:lineRule="auto"/>
        <w:rPr>
          <w:rFonts w:asciiTheme="majorHAnsi" w:hAnsiTheme="majorHAnsi" w:cstheme="majorHAnsi"/>
        </w:rPr>
      </w:pPr>
      <w:r w:rsidRPr="00AC2612">
        <w:rPr>
          <w:rFonts w:asciiTheme="majorHAnsi" w:hAnsiTheme="majorHAnsi" w:cstheme="majorHAnsi"/>
        </w:rPr>
        <w:t>We’re all here for the same goal: to support our players, families, and organization.</w:t>
      </w:r>
    </w:p>
    <w:p w14:paraId="547D5D64" w14:textId="77777777" w:rsidR="00AC2612" w:rsidRPr="00AC2612" w:rsidRDefault="00AC2612" w:rsidP="00AC2612">
      <w:pPr>
        <w:spacing w:after="0" w:line="240" w:lineRule="auto"/>
        <w:rPr>
          <w:rFonts w:asciiTheme="majorHAnsi" w:hAnsiTheme="majorHAnsi" w:cstheme="majorHAnsi"/>
        </w:rPr>
      </w:pPr>
    </w:p>
    <w:p w14:paraId="3FCCFA59" w14:textId="77777777" w:rsidR="002B1B5E" w:rsidRPr="00AC2612" w:rsidRDefault="00AC2612" w:rsidP="00AC2612">
      <w:pPr>
        <w:pStyle w:val="Heading2"/>
        <w:spacing w:before="0" w:line="240" w:lineRule="auto"/>
        <w:rPr>
          <w:rFonts w:cstheme="majorHAnsi"/>
          <w:color w:val="auto"/>
        </w:rPr>
      </w:pPr>
      <w:r w:rsidRPr="00AC2612">
        <w:rPr>
          <w:rFonts w:cstheme="majorHAnsi"/>
          <w:color w:val="auto"/>
        </w:rPr>
        <w:t>Right Channels for Feedback</w:t>
      </w:r>
    </w:p>
    <w:p w14:paraId="35ACEDA4" w14:textId="77777777" w:rsidR="002B1B5E" w:rsidRPr="00AC2612" w:rsidRDefault="00AC2612" w:rsidP="00AC2612">
      <w:pPr>
        <w:spacing w:after="0" w:line="240" w:lineRule="auto"/>
        <w:rPr>
          <w:rFonts w:asciiTheme="majorHAnsi" w:hAnsiTheme="majorHAnsi" w:cstheme="majorHAnsi"/>
        </w:rPr>
      </w:pPr>
      <w:r w:rsidRPr="00AC2612">
        <w:rPr>
          <w:rFonts w:asciiTheme="majorHAnsi" w:hAnsiTheme="majorHAnsi" w:cstheme="majorHAnsi"/>
        </w:rPr>
        <w:t>- Board Meetings: For agenda-based decisions and formal board business.</w:t>
      </w:r>
      <w:r w:rsidRPr="00AC2612">
        <w:rPr>
          <w:rFonts w:asciiTheme="majorHAnsi" w:hAnsiTheme="majorHAnsi" w:cstheme="majorHAnsi"/>
        </w:rPr>
        <w:br/>
        <w:t>- Feedback Options:</w:t>
      </w:r>
      <w:r w:rsidRPr="00AC2612">
        <w:rPr>
          <w:rFonts w:asciiTheme="majorHAnsi" w:hAnsiTheme="majorHAnsi" w:cstheme="majorHAnsi"/>
        </w:rPr>
        <w:br/>
        <w:t xml:space="preserve">  • Email the board or designated contact.</w:t>
      </w:r>
      <w:r w:rsidRPr="00AC2612">
        <w:rPr>
          <w:rFonts w:asciiTheme="majorHAnsi" w:hAnsiTheme="majorHAnsi" w:cstheme="majorHAnsi"/>
        </w:rPr>
        <w:br/>
        <w:t xml:space="preserve">  • Attend committee meetings or listening sessions.</w:t>
      </w:r>
      <w:r w:rsidRPr="00AC2612">
        <w:rPr>
          <w:rFonts w:asciiTheme="majorHAnsi" w:hAnsiTheme="majorHAnsi" w:cstheme="majorHAnsi"/>
        </w:rPr>
        <w:br/>
        <w:t xml:space="preserve">  • Use forms or surveys when available.</w:t>
      </w:r>
    </w:p>
    <w:p w14:paraId="46258717" w14:textId="60A25337" w:rsidR="002B1B5E" w:rsidRPr="00AC2612" w:rsidRDefault="00AC2612" w:rsidP="00AC2612">
      <w:pPr>
        <w:spacing w:after="0" w:line="240" w:lineRule="auto"/>
        <w:rPr>
          <w:rFonts w:asciiTheme="majorHAnsi" w:hAnsiTheme="majorHAnsi" w:cstheme="majorHAnsi"/>
        </w:rPr>
      </w:pPr>
      <w:r w:rsidRPr="00AC2612">
        <w:rPr>
          <w:rFonts w:asciiTheme="majorHAnsi" w:hAnsiTheme="majorHAnsi" w:cstheme="majorHAnsi"/>
        </w:rPr>
        <w:t>When in doubt, ask the Chair or Secretary the best way to raise an issue.</w:t>
      </w:r>
    </w:p>
    <w:p w14:paraId="5C336FFE" w14:textId="77777777" w:rsidR="00AC2612" w:rsidRPr="00AC2612" w:rsidRDefault="00AC2612" w:rsidP="00AC2612">
      <w:pPr>
        <w:spacing w:after="0" w:line="240" w:lineRule="auto"/>
        <w:rPr>
          <w:rFonts w:asciiTheme="majorHAnsi" w:hAnsiTheme="majorHAnsi" w:cstheme="majorHAnsi"/>
        </w:rPr>
      </w:pPr>
    </w:p>
    <w:p w14:paraId="28BC6761" w14:textId="77777777" w:rsidR="002B1B5E" w:rsidRPr="00AC2612" w:rsidRDefault="00AC2612" w:rsidP="00AC2612">
      <w:pPr>
        <w:pStyle w:val="Heading2"/>
        <w:spacing w:before="0" w:line="240" w:lineRule="auto"/>
        <w:rPr>
          <w:rFonts w:cstheme="majorHAnsi"/>
          <w:color w:val="auto"/>
        </w:rPr>
      </w:pPr>
      <w:r w:rsidRPr="00AC2612">
        <w:rPr>
          <w:rFonts w:cstheme="majorHAnsi"/>
          <w:color w:val="auto"/>
        </w:rPr>
        <w:t>Final Notes</w:t>
      </w:r>
    </w:p>
    <w:p w14:paraId="5ED6CEE6" w14:textId="77777777" w:rsidR="002B1B5E" w:rsidRDefault="00AC2612" w:rsidP="00AC2612">
      <w:pPr>
        <w:spacing w:after="0" w:line="240" w:lineRule="auto"/>
        <w:rPr>
          <w:rFonts w:asciiTheme="majorHAnsi" w:hAnsiTheme="majorHAnsi" w:cstheme="majorHAnsi"/>
        </w:rPr>
      </w:pPr>
      <w:r w:rsidRPr="00AC2612">
        <w:rPr>
          <w:rFonts w:asciiTheme="majorHAnsi" w:hAnsiTheme="majorHAnsi" w:cstheme="majorHAnsi"/>
        </w:rPr>
        <w:t>- Meetings are not the place for solving every issue on the spot.</w:t>
      </w:r>
      <w:r w:rsidRPr="00AC2612">
        <w:rPr>
          <w:rFonts w:asciiTheme="majorHAnsi" w:hAnsiTheme="majorHAnsi" w:cstheme="majorHAnsi"/>
        </w:rPr>
        <w:br/>
        <w:t>- We encourage collaboration—but within the right forums.</w:t>
      </w:r>
      <w:r w:rsidRPr="00AC2612">
        <w:rPr>
          <w:rFonts w:asciiTheme="majorHAnsi" w:hAnsiTheme="majorHAnsi" w:cstheme="majorHAnsi"/>
        </w:rPr>
        <w:br/>
        <w:t>- Thank you for your time, energy, and commitment to a respectful, thriving hockey community.</w:t>
      </w:r>
    </w:p>
    <w:p w14:paraId="335FE3BB" w14:textId="77777777" w:rsidR="00725A1C" w:rsidRDefault="00725A1C" w:rsidP="00AC2612">
      <w:pPr>
        <w:spacing w:after="0" w:line="240" w:lineRule="auto"/>
        <w:rPr>
          <w:rFonts w:asciiTheme="majorHAnsi" w:hAnsiTheme="majorHAnsi" w:cstheme="majorHAnsi"/>
        </w:rPr>
      </w:pPr>
    </w:p>
    <w:p w14:paraId="0853F7BA" w14:textId="77777777" w:rsidR="00725A1C" w:rsidRDefault="00725A1C" w:rsidP="00AC2612">
      <w:pPr>
        <w:spacing w:after="0" w:line="240" w:lineRule="auto"/>
        <w:rPr>
          <w:rFonts w:asciiTheme="majorHAnsi" w:hAnsiTheme="majorHAnsi" w:cstheme="majorHAnsi"/>
        </w:rPr>
      </w:pPr>
    </w:p>
    <w:p w14:paraId="4D8D0F0D" w14:textId="77777777" w:rsidR="00725A1C" w:rsidRPr="00AC2612" w:rsidRDefault="00725A1C" w:rsidP="00AC2612">
      <w:pPr>
        <w:spacing w:after="0" w:line="240" w:lineRule="auto"/>
        <w:rPr>
          <w:rFonts w:asciiTheme="majorHAnsi" w:hAnsiTheme="majorHAnsi" w:cstheme="majorHAnsi"/>
        </w:rPr>
      </w:pPr>
    </w:p>
    <w:sectPr w:rsidR="00725A1C" w:rsidRPr="00AC2612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68EDB" w14:textId="77777777" w:rsidR="0032190E" w:rsidRDefault="0032190E" w:rsidP="0032190E">
      <w:pPr>
        <w:spacing w:after="0" w:line="240" w:lineRule="auto"/>
      </w:pPr>
      <w:r>
        <w:separator/>
      </w:r>
    </w:p>
  </w:endnote>
  <w:endnote w:type="continuationSeparator" w:id="0">
    <w:p w14:paraId="0AAD8620" w14:textId="77777777" w:rsidR="0032190E" w:rsidRDefault="0032190E" w:rsidP="0032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D7C7" w14:textId="1E722DF1" w:rsidR="0032190E" w:rsidRDefault="0032190E">
    <w:pPr>
      <w:pStyle w:val="Footer"/>
    </w:pPr>
    <w:r>
      <w:t>Posted 8/6/25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E100A" w14:textId="77777777" w:rsidR="0032190E" w:rsidRDefault="0032190E" w:rsidP="0032190E">
      <w:pPr>
        <w:spacing w:after="0" w:line="240" w:lineRule="auto"/>
      </w:pPr>
      <w:r>
        <w:separator/>
      </w:r>
    </w:p>
  </w:footnote>
  <w:footnote w:type="continuationSeparator" w:id="0">
    <w:p w14:paraId="221203DA" w14:textId="77777777" w:rsidR="0032190E" w:rsidRDefault="0032190E" w:rsidP="00321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8012633">
    <w:abstractNumId w:val="8"/>
  </w:num>
  <w:num w:numId="2" w16cid:durableId="1617366047">
    <w:abstractNumId w:val="6"/>
  </w:num>
  <w:num w:numId="3" w16cid:durableId="1482960246">
    <w:abstractNumId w:val="5"/>
  </w:num>
  <w:num w:numId="4" w16cid:durableId="78448960">
    <w:abstractNumId w:val="4"/>
  </w:num>
  <w:num w:numId="5" w16cid:durableId="666597945">
    <w:abstractNumId w:val="7"/>
  </w:num>
  <w:num w:numId="6" w16cid:durableId="427040183">
    <w:abstractNumId w:val="3"/>
  </w:num>
  <w:num w:numId="7" w16cid:durableId="209584428">
    <w:abstractNumId w:val="2"/>
  </w:num>
  <w:num w:numId="8" w16cid:durableId="1286081090">
    <w:abstractNumId w:val="1"/>
  </w:num>
  <w:num w:numId="9" w16cid:durableId="173801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42601"/>
    <w:rsid w:val="0029639D"/>
    <w:rsid w:val="002B1B5E"/>
    <w:rsid w:val="0032190E"/>
    <w:rsid w:val="00326F90"/>
    <w:rsid w:val="006674C8"/>
    <w:rsid w:val="00725A1C"/>
    <w:rsid w:val="008C7E14"/>
    <w:rsid w:val="00AA1D8D"/>
    <w:rsid w:val="00AC2612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225438"/>
  <w14:defaultImageDpi w14:val="300"/>
  <w15:docId w15:val="{5004F138-C8DD-4682-9AF8-11364EF9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C26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bertsrule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Nicole Schingick</cp:lastModifiedBy>
  <cp:revision>2</cp:revision>
  <cp:lastPrinted>2025-06-04T16:24:00Z</cp:lastPrinted>
  <dcterms:created xsi:type="dcterms:W3CDTF">2025-08-07T03:59:00Z</dcterms:created>
  <dcterms:modified xsi:type="dcterms:W3CDTF">2025-08-07T03:59:00Z</dcterms:modified>
  <cp:category/>
</cp:coreProperties>
</file>