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17C0" w:rsidR="0031428E" w:rsidP="2FF33AC9" w:rsidRDefault="00F835B6" w14:paraId="6EB5F2A9" w14:textId="77777777" w14:noSpellErr="1">
      <w:pPr>
        <w:pStyle w:val="Heading1"/>
        <w:rPr>
          <w:sz w:val="16"/>
          <w:szCs w:val="16"/>
        </w:rPr>
      </w:pPr>
      <w:r w:rsidRPr="2FF33AC9" w:rsidR="00F835B6">
        <w:rPr>
          <w:sz w:val="16"/>
          <w:szCs w:val="16"/>
        </w:rPr>
        <w:t>Benbrook Youth Baseball and Softball Association</w:t>
      </w:r>
    </w:p>
    <w:p w:rsidRPr="00BD17C0" w:rsidR="0031428E" w:rsidP="2FF33AC9" w:rsidRDefault="00F835B6" w14:paraId="552B2A0A" w14:textId="77777777" w14:noSpellErr="1">
      <w:pPr>
        <w:pStyle w:val="Heading2"/>
        <w:rPr>
          <w:sz w:val="16"/>
          <w:szCs w:val="16"/>
        </w:rPr>
      </w:pPr>
      <w:r w:rsidRPr="2FF33AC9" w:rsidR="00F835B6">
        <w:rPr>
          <w:sz w:val="16"/>
          <w:szCs w:val="16"/>
        </w:rPr>
        <w:t>Job Title: President</w:t>
      </w:r>
    </w:p>
    <w:p w:rsidRPr="00BD17C0" w:rsidR="0031428E" w:rsidP="2FF33AC9" w:rsidRDefault="00F835B6" w14:paraId="73F8AA28" w14:textId="30D3EAA5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Reports To: BYBSA Board</w:t>
      </w:r>
    </w:p>
    <w:p w:rsidRPr="00BD17C0" w:rsidR="0031428E" w:rsidP="2FF33AC9" w:rsidRDefault="00F835B6" w14:paraId="38FF0699" w14:textId="77777777" w14:noSpellErr="1">
      <w:pPr>
        <w:pStyle w:val="Heading2"/>
        <w:rPr>
          <w:sz w:val="16"/>
          <w:szCs w:val="16"/>
        </w:rPr>
      </w:pPr>
      <w:r w:rsidRPr="2FF33AC9" w:rsidR="00F835B6">
        <w:rPr>
          <w:sz w:val="16"/>
          <w:szCs w:val="16"/>
        </w:rPr>
        <w:t>Mission</w:t>
      </w:r>
    </w:p>
    <w:p w:rsidRPr="00BD17C0" w:rsidR="0031428E" w:rsidP="2FF33AC9" w:rsidRDefault="00F835B6" w14:paraId="2AACF473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To provide a safe, fun, and competitive environment where youth athletes can grow in the sport of baseball and softball while developing life skills, sportsmanship, and community values.</w:t>
      </w:r>
    </w:p>
    <w:p w:rsidRPr="00BD17C0" w:rsidR="0031428E" w:rsidP="2FF33AC9" w:rsidRDefault="00F835B6" w14:paraId="482AA396" w14:textId="77777777" w14:noSpellErr="1">
      <w:pPr>
        <w:pStyle w:val="Heading2"/>
        <w:rPr>
          <w:sz w:val="16"/>
          <w:szCs w:val="16"/>
        </w:rPr>
      </w:pPr>
      <w:r w:rsidRPr="2FF33AC9" w:rsidR="00F835B6">
        <w:rPr>
          <w:sz w:val="16"/>
          <w:szCs w:val="16"/>
        </w:rPr>
        <w:t>Vision</w:t>
      </w:r>
    </w:p>
    <w:p w:rsidRPr="00BD17C0" w:rsidR="0031428E" w:rsidP="2FF33AC9" w:rsidRDefault="00F835B6" w14:paraId="26D29A18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To be the premier youth baseball and softball organization in our region—fostering lifelong love for the game, leadership, and community pride.</w:t>
      </w:r>
    </w:p>
    <w:p w:rsidRPr="00BD17C0" w:rsidR="0031428E" w:rsidP="2FF33AC9" w:rsidRDefault="00F835B6" w14:paraId="786E5412" w14:textId="77777777" w14:noSpellErr="1">
      <w:pPr>
        <w:pStyle w:val="Heading2"/>
        <w:rPr>
          <w:sz w:val="16"/>
          <w:szCs w:val="16"/>
        </w:rPr>
      </w:pPr>
      <w:r w:rsidRPr="2FF33AC9" w:rsidR="00F835B6">
        <w:rPr>
          <w:sz w:val="16"/>
          <w:szCs w:val="16"/>
        </w:rPr>
        <w:t>Values</w:t>
      </w:r>
    </w:p>
    <w:p w:rsidRPr="00BD17C0" w:rsidR="0031428E" w:rsidP="2FF33AC9" w:rsidRDefault="00F835B6" w14:paraId="3B9C3013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Integrity • Respect • Growth • Teamwork • Accountability • Sportsmanship</w:t>
      </w:r>
    </w:p>
    <w:p w:rsidRPr="00BD17C0" w:rsidR="0031428E" w:rsidP="2FF33AC9" w:rsidRDefault="00F835B6" w14:paraId="71ED145A" w14:textId="77777777" w14:noSpellErr="1">
      <w:pPr>
        <w:pStyle w:val="Heading2"/>
        <w:rPr>
          <w:sz w:val="16"/>
          <w:szCs w:val="16"/>
        </w:rPr>
      </w:pPr>
      <w:r w:rsidRPr="2FF33AC9" w:rsidR="00F835B6">
        <w:rPr>
          <w:sz w:val="16"/>
          <w:szCs w:val="16"/>
        </w:rPr>
        <w:t>General Scope of Work</w:t>
      </w:r>
    </w:p>
    <w:p w:rsidRPr="00BD17C0" w:rsidR="0031428E" w:rsidP="2FF33AC9" w:rsidRDefault="00F835B6" w14:paraId="2F32BD87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>• Uphold and promote BYBSA’s mission, vision, and values.</w:t>
      </w:r>
    </w:p>
    <w:p w:rsidRPr="00BD17C0" w:rsidR="0031428E" w:rsidP="2FF33AC9" w:rsidRDefault="00F835B6" w14:paraId="489DAF32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>• Attend regularly scheduled board meetings and league events.</w:t>
      </w:r>
    </w:p>
    <w:p w:rsidRPr="00BD17C0" w:rsidR="0031428E" w:rsidP="2FF33AC9" w:rsidRDefault="00F835B6" w14:paraId="6456F21F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>• Serve as an organizational ambassador in the community.</w:t>
      </w:r>
    </w:p>
    <w:p w:rsidRPr="00BD17C0" w:rsidR="0031428E" w:rsidP="2FF33AC9" w:rsidRDefault="00F835B6" w14:paraId="76936ABF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>• Collaborate across departments to support smooth league operations.</w:t>
      </w:r>
    </w:p>
    <w:p w:rsidRPr="00BD17C0" w:rsidR="0031428E" w:rsidP="2FF33AC9" w:rsidRDefault="00F835B6" w14:paraId="10731946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 xml:space="preserve">• </w:t>
      </w:r>
      <w:r w:rsidRPr="2FF33AC9" w:rsidR="00F835B6">
        <w:rPr>
          <w:sz w:val="16"/>
          <w:szCs w:val="16"/>
        </w:rPr>
        <w:t>Comply with</w:t>
      </w:r>
      <w:r w:rsidRPr="2FF33AC9" w:rsidR="00F835B6">
        <w:rPr>
          <w:sz w:val="16"/>
          <w:szCs w:val="16"/>
        </w:rPr>
        <w:t xml:space="preserve"> all relevant bylaws, policies, and codes of conduct.</w:t>
      </w:r>
    </w:p>
    <w:p w:rsidRPr="00BD17C0" w:rsidR="0031428E" w:rsidP="2FF33AC9" w:rsidRDefault="00F835B6" w14:paraId="2A9D5DE2" w14:textId="49F95FB2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 xml:space="preserve">• Perform any other duties as assigned by </w:t>
      </w:r>
      <w:r w:rsidRPr="2FF33AC9" w:rsidR="00F835B6">
        <w:rPr>
          <w:sz w:val="16"/>
          <w:szCs w:val="16"/>
        </w:rPr>
        <w:t>the Board of Directors.</w:t>
      </w:r>
    </w:p>
    <w:p w:rsidRPr="00BD17C0" w:rsidR="0031428E" w:rsidP="2FF33AC9" w:rsidRDefault="00F835B6" w14:paraId="72277D91" w14:textId="77777777" w14:noSpellErr="1">
      <w:pPr>
        <w:pStyle w:val="Heading2"/>
        <w:rPr>
          <w:sz w:val="16"/>
          <w:szCs w:val="16"/>
        </w:rPr>
      </w:pPr>
      <w:r w:rsidRPr="2FF33AC9" w:rsidR="00F835B6">
        <w:rPr>
          <w:sz w:val="16"/>
          <w:szCs w:val="16"/>
        </w:rPr>
        <w:t>Position-Specific Responsibilities</w:t>
      </w:r>
    </w:p>
    <w:p w:rsidRPr="00BD17C0" w:rsidR="0031428E" w:rsidP="2FF33AC9" w:rsidRDefault="00F835B6" w14:paraId="7009150A" w14:textId="01AC8DE3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 xml:space="preserve">• </w:t>
      </w:r>
      <w:r w:rsidRPr="2FF33AC9" w:rsidR="001D245F">
        <w:rPr>
          <w:sz w:val="16"/>
          <w:szCs w:val="16"/>
        </w:rPr>
        <w:t>Serve as the Chief Executive Officer and p</w:t>
      </w:r>
      <w:r w:rsidRPr="2FF33AC9" w:rsidR="00F835B6">
        <w:rPr>
          <w:sz w:val="16"/>
          <w:szCs w:val="16"/>
        </w:rPr>
        <w:t>reside over monthly board meetings and annual membership meetings.</w:t>
      </w:r>
    </w:p>
    <w:p w:rsidRPr="00BD17C0" w:rsidR="0031428E" w:rsidP="2FF33AC9" w:rsidRDefault="00F835B6" w14:paraId="27791A18" w14:textId="38520ECC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 xml:space="preserve">• Serve as the public spokesperson and primary liaison with the </w:t>
      </w:r>
      <w:r w:rsidRPr="2FF33AC9" w:rsidR="00F835B6">
        <w:rPr>
          <w:sz w:val="16"/>
          <w:szCs w:val="16"/>
        </w:rPr>
        <w:t>City</w:t>
      </w:r>
      <w:r w:rsidRPr="2FF33AC9" w:rsidR="00F835B6">
        <w:rPr>
          <w:sz w:val="16"/>
          <w:szCs w:val="16"/>
        </w:rPr>
        <w:t xml:space="preserve"> and</w:t>
      </w:r>
      <w:r w:rsidRPr="2FF33AC9" w:rsidR="009144AC">
        <w:rPr>
          <w:sz w:val="16"/>
          <w:szCs w:val="16"/>
        </w:rPr>
        <w:t xml:space="preserve"> all other </w:t>
      </w:r>
      <w:r w:rsidRPr="2FF33AC9" w:rsidR="00F835B6">
        <w:rPr>
          <w:sz w:val="16"/>
          <w:szCs w:val="16"/>
        </w:rPr>
        <w:t>partners</w:t>
      </w:r>
      <w:r w:rsidRPr="2FF33AC9" w:rsidR="009144AC">
        <w:rPr>
          <w:sz w:val="16"/>
          <w:szCs w:val="16"/>
        </w:rPr>
        <w:t xml:space="preserve"> unless delegated. </w:t>
      </w:r>
    </w:p>
    <w:p w:rsidRPr="00BD17C0" w:rsidR="0031428E" w:rsidP="2FF33AC9" w:rsidRDefault="00F835B6" w14:paraId="6BEACF20" w14:textId="3D78F3D8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 xml:space="preserve">• Supervise and support all board members and committee </w:t>
      </w:r>
      <w:r w:rsidRPr="2FF33AC9" w:rsidR="00F609F1">
        <w:rPr>
          <w:sz w:val="16"/>
          <w:szCs w:val="16"/>
        </w:rPr>
        <w:t>chair</w:t>
      </w:r>
      <w:r w:rsidRPr="2FF33AC9" w:rsidR="4A10B85E">
        <w:rPr>
          <w:sz w:val="16"/>
          <w:szCs w:val="16"/>
        </w:rPr>
        <w:t xml:space="preserve">, have final authority </w:t>
      </w:r>
      <w:r w:rsidRPr="2FF33AC9" w:rsidR="1534E45F">
        <w:rPr>
          <w:sz w:val="16"/>
          <w:szCs w:val="16"/>
        </w:rPr>
        <w:t xml:space="preserve">    </w:t>
      </w:r>
      <w:r w:rsidRPr="2FF33AC9" w:rsidR="4A10B85E">
        <w:rPr>
          <w:sz w:val="16"/>
          <w:szCs w:val="16"/>
        </w:rPr>
        <w:t xml:space="preserve">over decision making </w:t>
      </w:r>
    </w:p>
    <w:p w:rsidRPr="00BD17C0" w:rsidR="0031428E" w:rsidP="2FF33AC9" w:rsidRDefault="00F835B6" w14:paraId="2A18F89C" w14:textId="73CAACAE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>• Form and oversee</w:t>
      </w:r>
      <w:r w:rsidRPr="2FF33AC9" w:rsidR="00F609F1">
        <w:rPr>
          <w:sz w:val="16"/>
          <w:szCs w:val="16"/>
        </w:rPr>
        <w:t xml:space="preserve"> positions or</w:t>
      </w:r>
      <w:r w:rsidRPr="2FF33AC9" w:rsidR="00F835B6">
        <w:rPr>
          <w:sz w:val="16"/>
          <w:szCs w:val="16"/>
        </w:rPr>
        <w:t xml:space="preserve"> committees as needed.</w:t>
      </w:r>
    </w:p>
    <w:p w:rsidRPr="00BD17C0" w:rsidR="0031428E" w:rsidP="2FF33AC9" w:rsidRDefault="00F835B6" w14:paraId="1B06476D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>• Resolve escalated or urgent issues, guiding final decisions.</w:t>
      </w:r>
    </w:p>
    <w:p w:rsidRPr="00BD17C0" w:rsidR="0031428E" w:rsidP="2FF33AC9" w:rsidRDefault="00F835B6" w14:paraId="5AEED067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>• Ensure strategic alignment and long‑term planning.</w:t>
      </w:r>
    </w:p>
    <w:p w:rsidRPr="00BD17C0" w:rsidR="0031428E" w:rsidP="2FF33AC9" w:rsidRDefault="00F835B6" w14:paraId="16BDD4EA" w14:textId="77777777" w14:noSpellErr="1">
      <w:pPr>
        <w:pStyle w:val="ListBullet"/>
        <w:rPr>
          <w:sz w:val="16"/>
          <w:szCs w:val="16"/>
        </w:rPr>
      </w:pPr>
      <w:r w:rsidRPr="2FF33AC9" w:rsidR="00F835B6">
        <w:rPr>
          <w:sz w:val="16"/>
          <w:szCs w:val="16"/>
        </w:rPr>
        <w:t xml:space="preserve">• </w:t>
      </w:r>
      <w:r w:rsidRPr="2FF33AC9" w:rsidR="00F835B6">
        <w:rPr>
          <w:sz w:val="16"/>
          <w:szCs w:val="16"/>
        </w:rPr>
        <w:t>Maintain</w:t>
      </w:r>
      <w:r w:rsidRPr="2FF33AC9" w:rsidR="00F835B6">
        <w:rPr>
          <w:sz w:val="16"/>
          <w:szCs w:val="16"/>
        </w:rPr>
        <w:t xml:space="preserve"> compliance with governing documents and accountability practices.</w:t>
      </w:r>
    </w:p>
    <w:p w:rsidR="5CF20FF4" w:rsidP="2FF33AC9" w:rsidRDefault="5CF20FF4" w14:paraId="4F2AC38C" w14:textId="20786173">
      <w:pPr>
        <w:pStyle w:val="ListBullet"/>
        <w:rPr>
          <w:sz w:val="16"/>
          <w:szCs w:val="16"/>
        </w:rPr>
      </w:pPr>
      <w:r w:rsidRPr="2FF33AC9" w:rsidR="5CF20FF4">
        <w:rPr>
          <w:sz w:val="16"/>
          <w:szCs w:val="16"/>
        </w:rPr>
        <w:t xml:space="preserve">   Voting member </w:t>
      </w:r>
    </w:p>
    <w:p w:rsidRPr="00BD17C0" w:rsidR="0031428E" w:rsidP="2FF33AC9" w:rsidRDefault="00F835B6" w14:paraId="0B9DD227" w14:textId="77777777" w14:noSpellErr="1">
      <w:pPr>
        <w:pStyle w:val="Heading2"/>
        <w:rPr>
          <w:sz w:val="16"/>
          <w:szCs w:val="16"/>
        </w:rPr>
      </w:pPr>
      <w:r w:rsidRPr="2FF33AC9" w:rsidR="00F835B6">
        <w:rPr>
          <w:sz w:val="16"/>
          <w:szCs w:val="16"/>
        </w:rPr>
        <w:t>Signature of Acknowledgment</w:t>
      </w:r>
    </w:p>
    <w:p w:rsidRPr="00BD17C0" w:rsidR="0031428E" w:rsidP="2FF33AC9" w:rsidRDefault="00F835B6" w14:paraId="4093DE09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 xml:space="preserve">I, the undersigned, confirm that I have received, reviewed, and understand this job description and scope of work for the role of President with BYBSA and agree to conduct myself </w:t>
      </w:r>
      <w:r w:rsidRPr="2FF33AC9" w:rsidR="00F835B6">
        <w:rPr>
          <w:sz w:val="16"/>
          <w:szCs w:val="16"/>
        </w:rPr>
        <w:t>in accordance with</w:t>
      </w:r>
      <w:r w:rsidRPr="2FF33AC9" w:rsidR="00F835B6">
        <w:rPr>
          <w:sz w:val="16"/>
          <w:szCs w:val="16"/>
        </w:rPr>
        <w:t xml:space="preserve"> the organization’s mission, vision, and values.</w:t>
      </w:r>
    </w:p>
    <w:p w:rsidRPr="00BD17C0" w:rsidR="0031428E" w:rsidP="2FF33AC9" w:rsidRDefault="00F835B6" w14:paraId="03B9DE22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Printed Name: __________________________</w:t>
      </w:r>
    </w:p>
    <w:p w:rsidRPr="00BD17C0" w:rsidR="0031428E" w:rsidP="2FF33AC9" w:rsidRDefault="00F835B6" w14:paraId="0C8B702F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Position Title: President</w:t>
      </w:r>
    </w:p>
    <w:p w:rsidRPr="00BD17C0" w:rsidR="0031428E" w:rsidP="2FF33AC9" w:rsidRDefault="00F835B6" w14:paraId="5C5B6688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Signature: ____________________________</w:t>
      </w:r>
    </w:p>
    <w:p w:rsidRPr="00BD17C0" w:rsidR="0031428E" w:rsidP="2FF33AC9" w:rsidRDefault="00F835B6" w14:paraId="397956BC" w14:textId="77777777" w14:noSpellErr="1">
      <w:pPr>
        <w:rPr>
          <w:sz w:val="16"/>
          <w:szCs w:val="16"/>
        </w:rPr>
      </w:pPr>
      <w:r w:rsidRPr="2FF33AC9" w:rsidR="00F835B6">
        <w:rPr>
          <w:sz w:val="16"/>
          <w:szCs w:val="16"/>
        </w:rPr>
        <w:t>Date: _________________________________</w:t>
      </w:r>
    </w:p>
    <w:sectPr w:rsidRPr="00BD17C0" w:rsidR="0031428E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90938871">
    <w:abstractNumId w:val="8"/>
  </w:num>
  <w:num w:numId="2" w16cid:durableId="641737293">
    <w:abstractNumId w:val="6"/>
  </w:num>
  <w:num w:numId="3" w16cid:durableId="1190098466">
    <w:abstractNumId w:val="5"/>
  </w:num>
  <w:num w:numId="4" w16cid:durableId="1100639690">
    <w:abstractNumId w:val="4"/>
  </w:num>
  <w:num w:numId="5" w16cid:durableId="401022046">
    <w:abstractNumId w:val="7"/>
  </w:num>
  <w:num w:numId="6" w16cid:durableId="660937043">
    <w:abstractNumId w:val="3"/>
  </w:num>
  <w:num w:numId="7" w16cid:durableId="289479854">
    <w:abstractNumId w:val="2"/>
  </w:num>
  <w:num w:numId="8" w16cid:durableId="403725427">
    <w:abstractNumId w:val="1"/>
  </w:num>
  <w:num w:numId="9" w16cid:durableId="3469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245F"/>
    <w:rsid w:val="0029639D"/>
    <w:rsid w:val="0031428E"/>
    <w:rsid w:val="00326F90"/>
    <w:rsid w:val="0039311B"/>
    <w:rsid w:val="005E01C8"/>
    <w:rsid w:val="009144AC"/>
    <w:rsid w:val="00AA1D8D"/>
    <w:rsid w:val="00B47730"/>
    <w:rsid w:val="00BD17C0"/>
    <w:rsid w:val="00CB0664"/>
    <w:rsid w:val="00F609F1"/>
    <w:rsid w:val="00F835B6"/>
    <w:rsid w:val="00FC693F"/>
    <w:rsid w:val="1534E45F"/>
    <w:rsid w:val="2E6B2547"/>
    <w:rsid w:val="2FF33AC9"/>
    <w:rsid w:val="4A10B85E"/>
    <w:rsid w:val="5CF20FF4"/>
    <w:rsid w:val="6993ABA2"/>
    <w:rsid w:val="7DBB8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BC27F"/>
  <w14:defaultImageDpi w14:val="300"/>
  <w15:docId w15:val="{DD586327-FE5F-497B-A6B5-A30801E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B0742D95617499C909B7FF586C99D" ma:contentTypeVersion="14" ma:contentTypeDescription="Create a new document." ma:contentTypeScope="" ma:versionID="7e61146623867264c9c84d68b2bcef59">
  <xsd:schema xmlns:xsd="http://www.w3.org/2001/XMLSchema" xmlns:xs="http://www.w3.org/2001/XMLSchema" xmlns:p="http://schemas.microsoft.com/office/2006/metadata/properties" xmlns:ns3="2c9c0b7f-c13d-43d3-9b85-f2a874ccf1a9" xmlns:ns4="04a7c5f3-6303-4040-8208-8c5964843cb6" targetNamespace="http://schemas.microsoft.com/office/2006/metadata/properties" ma:root="true" ma:fieldsID="9d4c2c767ad4c608f11d63f564c09dad" ns3:_="" ns4:_="">
    <xsd:import namespace="2c9c0b7f-c13d-43d3-9b85-f2a874ccf1a9"/>
    <xsd:import namespace="04a7c5f3-6303-4040-8208-8c5964843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0b7f-c13d-43d3-9b85-f2a874cc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5f3-6303-4040-8208-8c5964843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c0b7f-c13d-43d3-9b85-f2a874ccf1a9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EB47F-1183-431E-8213-15E8A2FE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0b7f-c13d-43d3-9b85-f2a874ccf1a9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C4D15-B28E-4525-B3C8-77E342EC7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F22B6-9685-4720-9CC9-CCD70D21BF00}">
  <ds:schemaRefs>
    <ds:schemaRef ds:uri="http://schemas.openxmlformats.org/package/2006/metadata/core-properties"/>
    <ds:schemaRef ds:uri="04a7c5f3-6303-4040-8208-8c5964843cb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2c9c0b7f-c13d-43d3-9b85-f2a874ccf1a9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Cooper Stockton</lastModifiedBy>
  <revision>8</revision>
  <dcterms:created xsi:type="dcterms:W3CDTF">2025-07-28T20:55:00.0000000Z</dcterms:created>
  <dcterms:modified xsi:type="dcterms:W3CDTF">2025-08-06T17:56:18.5197466Z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0x0101009D2B0742D95617499C909B7FF586C99D</vt:lpwstr>
  </property>
</Properties>
</file>