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1CB0" w:rsidR="00C5444B" w:rsidP="4E1F7AE0" w:rsidRDefault="00000000" w14:paraId="078D9116" w14:textId="77777777" w14:noSpellErr="1">
      <w:pPr>
        <w:pStyle w:val="Heading1"/>
        <w:rPr>
          <w:sz w:val="18"/>
          <w:szCs w:val="18"/>
        </w:rPr>
      </w:pPr>
      <w:r w:rsidRPr="4E1F7AE0" w:rsidR="00000000">
        <w:rPr>
          <w:sz w:val="18"/>
          <w:szCs w:val="18"/>
        </w:rPr>
        <w:t>Benbrook Youth Baseball and Softball Association</w:t>
      </w:r>
    </w:p>
    <w:p w:rsidRPr="00E41CB0" w:rsidR="00C5444B" w:rsidP="4E1F7AE0" w:rsidRDefault="00000000" w14:paraId="5D03B921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Job Title: Secretary</w:t>
      </w:r>
    </w:p>
    <w:p w:rsidRPr="00E41CB0" w:rsidR="00C5444B" w:rsidP="4E1F7AE0" w:rsidRDefault="00000000" w14:paraId="72E21368" w14:textId="7A03A689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 xml:space="preserve">Reports To: BYBSA </w:t>
      </w:r>
      <w:r w:rsidRPr="4E1F7AE0" w:rsidR="00C34321">
        <w:rPr>
          <w:sz w:val="18"/>
          <w:szCs w:val="18"/>
        </w:rPr>
        <w:t xml:space="preserve">President </w:t>
      </w:r>
    </w:p>
    <w:p w:rsidRPr="00E41CB0" w:rsidR="00C5444B" w:rsidP="4E1F7AE0" w:rsidRDefault="00000000" w14:paraId="7A464C5C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Mission</w:t>
      </w:r>
    </w:p>
    <w:p w:rsidRPr="00E41CB0" w:rsidR="00C5444B" w:rsidP="4E1F7AE0" w:rsidRDefault="00000000" w14:paraId="75EC51C4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Pr="00E41CB0" w:rsidR="00C5444B" w:rsidP="4E1F7AE0" w:rsidRDefault="00000000" w14:paraId="0609BF39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Vision</w:t>
      </w:r>
    </w:p>
    <w:p w:rsidRPr="00E41CB0" w:rsidR="00C5444B" w:rsidP="4E1F7AE0" w:rsidRDefault="00000000" w14:paraId="3EF99A4A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Pr="00E41CB0" w:rsidR="00C5444B" w:rsidP="4E1F7AE0" w:rsidRDefault="00000000" w14:paraId="08A0E5A6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Values</w:t>
      </w:r>
    </w:p>
    <w:p w:rsidRPr="00E41CB0" w:rsidR="00C5444B" w:rsidP="4E1F7AE0" w:rsidRDefault="00000000" w14:paraId="1F96BFD6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Integrity • Respect • Growth • Teamwork • Accountability • Sportsmanship</w:t>
      </w:r>
    </w:p>
    <w:p w:rsidRPr="00E41CB0" w:rsidR="00C5444B" w:rsidP="4E1F7AE0" w:rsidRDefault="00000000" w14:paraId="754A46DC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General Scope of Work</w:t>
      </w:r>
    </w:p>
    <w:p w:rsidRPr="00E41CB0" w:rsidR="00C5444B" w:rsidP="4E1F7AE0" w:rsidRDefault="00000000" w14:paraId="3D8D691F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Uphold and promote BYBSA’s mission, vision, and values.</w:t>
      </w:r>
    </w:p>
    <w:p w:rsidRPr="00E41CB0" w:rsidR="00C5444B" w:rsidP="4E1F7AE0" w:rsidRDefault="00000000" w14:paraId="7506A632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Attend regularly scheduled board meetings and league events.</w:t>
      </w:r>
    </w:p>
    <w:p w:rsidRPr="00E41CB0" w:rsidR="00C5444B" w:rsidP="4E1F7AE0" w:rsidRDefault="00000000" w14:paraId="1B22C780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Serve as an organizational ambassador in the community.</w:t>
      </w:r>
    </w:p>
    <w:p w:rsidRPr="00E41CB0" w:rsidR="00C5444B" w:rsidP="4E1F7AE0" w:rsidRDefault="00000000" w14:paraId="204C2C61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Collaborate across departments to support smooth league operations.</w:t>
      </w:r>
    </w:p>
    <w:p w:rsidRPr="00E41CB0" w:rsidR="00C5444B" w:rsidP="4E1F7AE0" w:rsidRDefault="00000000" w14:paraId="254F4587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 xml:space="preserve">• </w:t>
      </w:r>
      <w:r w:rsidRPr="4E1F7AE0" w:rsidR="00000000">
        <w:rPr>
          <w:sz w:val="18"/>
          <w:szCs w:val="18"/>
        </w:rPr>
        <w:t>Comply with</w:t>
      </w:r>
      <w:r w:rsidRPr="4E1F7AE0" w:rsidR="00000000">
        <w:rPr>
          <w:sz w:val="18"/>
          <w:szCs w:val="18"/>
        </w:rPr>
        <w:t xml:space="preserve"> all relevant bylaws, policies, and codes of conduct.</w:t>
      </w:r>
    </w:p>
    <w:p w:rsidRPr="00E41CB0" w:rsidR="00C5444B" w:rsidP="4E1F7AE0" w:rsidRDefault="00000000" w14:paraId="6D2B2009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Perform any other duties as assigned by the President or the Board of Directors.</w:t>
      </w:r>
    </w:p>
    <w:p w:rsidRPr="00E41CB0" w:rsidR="00C5444B" w:rsidP="4E1F7AE0" w:rsidRDefault="00000000" w14:paraId="2A78EADD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Position-Specific Responsibilities</w:t>
      </w:r>
    </w:p>
    <w:p w:rsidRPr="00E41CB0" w:rsidR="00C5444B" w:rsidP="4E1F7AE0" w:rsidRDefault="00000000" w14:paraId="7BD6E1D8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Record and distribute minutes of all board and general meetings.</w:t>
      </w:r>
    </w:p>
    <w:p w:rsidRPr="00E41CB0" w:rsidR="00C5444B" w:rsidP="4E1F7AE0" w:rsidRDefault="00000000" w14:paraId="7DA31932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 xml:space="preserve">• </w:t>
      </w:r>
      <w:r w:rsidRPr="4E1F7AE0" w:rsidR="00000000">
        <w:rPr>
          <w:sz w:val="18"/>
          <w:szCs w:val="18"/>
        </w:rPr>
        <w:t>Maintain</w:t>
      </w:r>
      <w:r w:rsidRPr="4E1F7AE0" w:rsidR="00000000">
        <w:rPr>
          <w:sz w:val="18"/>
          <w:szCs w:val="18"/>
        </w:rPr>
        <w:t xml:space="preserve"> current copies of bylaws, policies, and records.</w:t>
      </w:r>
    </w:p>
    <w:p w:rsidRPr="00E41CB0" w:rsidR="00C5444B" w:rsidP="4E1F7AE0" w:rsidRDefault="00000000" w14:paraId="750A8B92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Handle all official correspondence.</w:t>
      </w:r>
    </w:p>
    <w:p w:rsidRPr="00E41CB0" w:rsidR="00C5444B" w:rsidP="4E1F7AE0" w:rsidRDefault="00000000" w14:paraId="30995C59" w14:textId="77777777" w14:noSpellErr="1">
      <w:pPr>
        <w:pStyle w:val="ListBullet"/>
        <w:rPr>
          <w:sz w:val="18"/>
          <w:szCs w:val="18"/>
        </w:rPr>
      </w:pPr>
      <w:r w:rsidRPr="4E1F7AE0" w:rsidR="00000000">
        <w:rPr>
          <w:sz w:val="18"/>
          <w:szCs w:val="18"/>
        </w:rPr>
        <w:t>• Track board member terms and ensure annual document reviews.</w:t>
      </w:r>
    </w:p>
    <w:p w:rsidRPr="00E41CB0" w:rsidR="00C34321" w:rsidP="4E1F7AE0" w:rsidRDefault="00296C73" w14:paraId="458E28F8" w14:textId="39D53016">
      <w:pPr>
        <w:pStyle w:val="ListBullet"/>
        <w:rPr>
          <w:sz w:val="18"/>
          <w:szCs w:val="18"/>
        </w:rPr>
      </w:pPr>
      <w:r w:rsidRPr="4E1F7AE0" w:rsidR="00296C73">
        <w:rPr>
          <w:sz w:val="18"/>
          <w:szCs w:val="18"/>
        </w:rPr>
        <w:t xml:space="preserve">   </w:t>
      </w:r>
      <w:r w:rsidRPr="4E1F7AE0" w:rsidR="002C6E6F">
        <w:rPr>
          <w:sz w:val="18"/>
          <w:szCs w:val="18"/>
        </w:rPr>
        <w:t>Uniform Coordination</w:t>
      </w:r>
      <w:r w:rsidRPr="4E1F7AE0" w:rsidR="298C5774">
        <w:rPr>
          <w:sz w:val="18"/>
          <w:szCs w:val="18"/>
        </w:rPr>
        <w:t>.</w:t>
      </w:r>
      <w:r w:rsidRPr="4E1F7AE0" w:rsidR="002C6E6F">
        <w:rPr>
          <w:sz w:val="18"/>
          <w:szCs w:val="18"/>
        </w:rPr>
        <w:t xml:space="preserve"> </w:t>
      </w:r>
    </w:p>
    <w:p w:rsidR="03CB959C" w:rsidP="4E1F7AE0" w:rsidRDefault="03CB959C" w14:paraId="7FB23BF8" w14:textId="4032C76E">
      <w:pPr>
        <w:pStyle w:val="ListBullet"/>
        <w:rPr>
          <w:sz w:val="18"/>
          <w:szCs w:val="18"/>
        </w:rPr>
      </w:pPr>
      <w:r w:rsidRPr="4E1F7AE0" w:rsidR="03CB959C">
        <w:rPr>
          <w:sz w:val="18"/>
          <w:szCs w:val="18"/>
        </w:rPr>
        <w:t xml:space="preserve">   Voting Member.</w:t>
      </w:r>
    </w:p>
    <w:p w:rsidRPr="00E41CB0" w:rsidR="002C6E6F" w:rsidP="4E1F7AE0" w:rsidRDefault="002C6E6F" w14:paraId="211C3760" w14:textId="77777777" w14:noSpellErr="1">
      <w:pPr>
        <w:pStyle w:val="ListBullet"/>
        <w:numPr>
          <w:ilvl w:val="0"/>
          <w:numId w:val="0"/>
        </w:numPr>
        <w:rPr>
          <w:sz w:val="18"/>
          <w:szCs w:val="18"/>
        </w:rPr>
      </w:pPr>
    </w:p>
    <w:p w:rsidRPr="00E41CB0" w:rsidR="00C5444B" w:rsidP="4E1F7AE0" w:rsidRDefault="00000000" w14:paraId="06788300" w14:textId="77777777" w14:noSpellErr="1">
      <w:pPr>
        <w:pStyle w:val="Heading2"/>
        <w:rPr>
          <w:sz w:val="18"/>
          <w:szCs w:val="18"/>
        </w:rPr>
      </w:pPr>
      <w:r w:rsidRPr="4E1F7AE0" w:rsidR="00000000">
        <w:rPr>
          <w:sz w:val="18"/>
          <w:szCs w:val="18"/>
        </w:rPr>
        <w:t>Signature of Acknowledgment</w:t>
      </w:r>
    </w:p>
    <w:p w:rsidRPr="00E41CB0" w:rsidR="00C5444B" w:rsidP="4E1F7AE0" w:rsidRDefault="00000000" w14:paraId="5846411C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 xml:space="preserve">I, the undersigned, confirm that I have received, reviewed, and understand this job description and scope of work for the role of Secretary with BYBSA and agree to conduct myself </w:t>
      </w:r>
      <w:r w:rsidRPr="4E1F7AE0" w:rsidR="00000000">
        <w:rPr>
          <w:sz w:val="18"/>
          <w:szCs w:val="18"/>
        </w:rPr>
        <w:t>in accordance with</w:t>
      </w:r>
      <w:r w:rsidRPr="4E1F7AE0" w:rsidR="00000000">
        <w:rPr>
          <w:sz w:val="18"/>
          <w:szCs w:val="18"/>
        </w:rPr>
        <w:t xml:space="preserve"> the organization’s mission, vision, and values.</w:t>
      </w:r>
    </w:p>
    <w:p w:rsidRPr="00E41CB0" w:rsidR="00C5444B" w:rsidP="4E1F7AE0" w:rsidRDefault="00000000" w14:paraId="1A3CAC29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Printed Name: __________________________</w:t>
      </w:r>
    </w:p>
    <w:p w:rsidRPr="00E41CB0" w:rsidR="00C5444B" w:rsidP="4E1F7AE0" w:rsidRDefault="00000000" w14:paraId="24A56455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Position Title: Secretary</w:t>
      </w:r>
    </w:p>
    <w:p w:rsidRPr="00E41CB0" w:rsidR="00C5444B" w:rsidP="4E1F7AE0" w:rsidRDefault="00000000" w14:paraId="7806D6A2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Signature: ____________________________</w:t>
      </w:r>
    </w:p>
    <w:p w:rsidRPr="00E41CB0" w:rsidR="00C5444B" w:rsidP="4E1F7AE0" w:rsidRDefault="00000000" w14:paraId="3965092D" w14:textId="77777777" w14:noSpellErr="1">
      <w:pPr>
        <w:rPr>
          <w:sz w:val="18"/>
          <w:szCs w:val="18"/>
        </w:rPr>
      </w:pPr>
      <w:r w:rsidRPr="4E1F7AE0" w:rsidR="00000000">
        <w:rPr>
          <w:sz w:val="18"/>
          <w:szCs w:val="18"/>
        </w:rPr>
        <w:t>Date: _________________________________</w:t>
      </w:r>
    </w:p>
    <w:sectPr w:rsidRPr="00E41CB0" w:rsidR="00C5444B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0538954">
    <w:abstractNumId w:val="8"/>
  </w:num>
  <w:num w:numId="2" w16cid:durableId="1837258107">
    <w:abstractNumId w:val="6"/>
  </w:num>
  <w:num w:numId="3" w16cid:durableId="1045761643">
    <w:abstractNumId w:val="5"/>
  </w:num>
  <w:num w:numId="4" w16cid:durableId="269316967">
    <w:abstractNumId w:val="4"/>
  </w:num>
  <w:num w:numId="5" w16cid:durableId="1728451782">
    <w:abstractNumId w:val="7"/>
  </w:num>
  <w:num w:numId="6" w16cid:durableId="66919955">
    <w:abstractNumId w:val="3"/>
  </w:num>
  <w:num w:numId="7" w16cid:durableId="9528775">
    <w:abstractNumId w:val="2"/>
  </w:num>
  <w:num w:numId="8" w16cid:durableId="206141657">
    <w:abstractNumId w:val="1"/>
  </w:num>
  <w:num w:numId="9" w16cid:durableId="30581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6063C"/>
    <w:rsid w:val="0015074B"/>
    <w:rsid w:val="0029639D"/>
    <w:rsid w:val="00296C73"/>
    <w:rsid w:val="002C6E6F"/>
    <w:rsid w:val="00326F90"/>
    <w:rsid w:val="005E01C8"/>
    <w:rsid w:val="00AA1D8D"/>
    <w:rsid w:val="00B47730"/>
    <w:rsid w:val="00C34321"/>
    <w:rsid w:val="00C5444B"/>
    <w:rsid w:val="00CB0664"/>
    <w:rsid w:val="00CB5DE6"/>
    <w:rsid w:val="00E41CB0"/>
    <w:rsid w:val="00FC693F"/>
    <w:rsid w:val="03CB959C"/>
    <w:rsid w:val="298C5774"/>
    <w:rsid w:val="4E1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2B693"/>
  <w14:defaultImageDpi w14:val="300"/>
  <w15:docId w15:val="{DD586327-FE5F-497B-A6B5-A30801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C6DF5-D3D0-4FFC-AB09-75F52AAD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FA4BB-601B-4EE7-A800-E0C6AFC3B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9DE76-E2AF-4337-BE9D-70902CACD74F}">
  <ds:schemaRefs>
    <ds:schemaRef ds:uri="http://schemas.microsoft.com/office/2006/metadata/properties"/>
    <ds:schemaRef ds:uri="http://schemas.microsoft.com/office/infopath/2007/PartnerControls"/>
    <ds:schemaRef ds:uri="2c9c0b7f-c13d-43d3-9b85-f2a874ccf1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7</revision>
  <dcterms:created xsi:type="dcterms:W3CDTF">2025-07-28T20:41:00.0000000Z</dcterms:created>
  <dcterms:modified xsi:type="dcterms:W3CDTF">2025-08-06T18:13:40.3628009Z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