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B006" w14:textId="5B7F8BF1" w:rsidR="002B0757" w:rsidRDefault="00D428FA">
      <w:pPr>
        <w:pStyle w:val="Heading1"/>
      </w:pPr>
      <w:r>
        <w:t xml:space="preserve">December SSC </w:t>
      </w:r>
      <w:r>
        <w:t xml:space="preserve">Board Meeting Minutes </w:t>
      </w:r>
    </w:p>
    <w:p w14:paraId="4E3B0665" w14:textId="6D4EF864" w:rsidR="00D428FA" w:rsidRPr="00D428FA" w:rsidRDefault="00D428FA" w:rsidP="00D428FA">
      <w:r>
        <w:t xml:space="preserve">Attendees: Dominic Zareletti, Matt Koehler, Joshua Dadeboe, Holly Levin, Sarah Sakaluk, Katie </w:t>
      </w:r>
      <w:proofErr w:type="spellStart"/>
      <w:proofErr w:type="gramStart"/>
      <w:r>
        <w:t>Krotec</w:t>
      </w:r>
      <w:proofErr w:type="spellEnd"/>
      <w:r>
        <w:t>,,</w:t>
      </w:r>
      <w:proofErr w:type="gramEnd"/>
      <w:r>
        <w:t xml:space="preserve"> Danielle Siringer, Kirk </w:t>
      </w:r>
      <w:proofErr w:type="gramStart"/>
      <w:r>
        <w:t>Howard ,</w:t>
      </w:r>
      <w:proofErr w:type="gramEnd"/>
      <w:r>
        <w:t xml:space="preserve"> Sara Dorko, Mike </w:t>
      </w:r>
      <w:proofErr w:type="spellStart"/>
      <w:r>
        <w:t>Figura</w:t>
      </w:r>
      <w:proofErr w:type="spellEnd"/>
      <w:r>
        <w:t xml:space="preserve">, Alan Bernasi </w:t>
      </w:r>
    </w:p>
    <w:p w14:paraId="6427BF9A" w14:textId="77777777" w:rsidR="002B0757" w:rsidRDefault="00D428FA">
      <w:r>
        <w:br/>
        <w:t>Meeting Focus: Soccer Season Planning, Volunteer Coordination, and Spring Operations</w:t>
      </w:r>
    </w:p>
    <w:p w14:paraId="63EE6696" w14:textId="77777777" w:rsidR="002B0757" w:rsidRDefault="00D428FA">
      <w:r>
        <w:t>1. Meeting Overview</w:t>
      </w:r>
      <w:r>
        <w:br/>
      </w:r>
      <w:r>
        <w:t>The board meeting focused primarily on volunteer coordination and scheduling for the upcoming season, along with registration updates, sponsorships, field operations, and equipment needs. Several action items were identified to improve communication, streamline volunteer processes, and prepare for spring operations.</w:t>
      </w:r>
    </w:p>
    <w:p w14:paraId="4BE27B0F" w14:textId="77777777" w:rsidR="002B0757" w:rsidRDefault="00D428FA">
      <w:r>
        <w:t>2. Key Discussions</w:t>
      </w:r>
    </w:p>
    <w:p w14:paraId="4A97BDDF" w14:textId="77777777" w:rsidR="002B0757" w:rsidRDefault="00D428FA">
      <w:r>
        <w:t>Volunteer Coordination &amp; Scheduling</w:t>
      </w:r>
      <w:r>
        <w:br/>
        <w:t>The board reviewed challenges from the fall season related to volunteer hour requirements, task clarity, and scheduling inefficiencies. Concerns were raised about the current 3-hour volunteer requirement. Danielle explained scheduling limitations and proposed using Whippy for mass texting. Pricing details are still needed before a vote.</w:t>
      </w:r>
    </w:p>
    <w:p w14:paraId="3A5C0288" w14:textId="77777777" w:rsidR="002B0757" w:rsidRDefault="00D428FA">
      <w:r>
        <w:t>Registration &amp; Fees</w:t>
      </w:r>
      <w:r>
        <w:br/>
        <w:t>Updates were provided on registration timelines and follow-up tasks. Issues with U4 registration fees were identified and will be corrected.</w:t>
      </w:r>
    </w:p>
    <w:p w14:paraId="76D9F22C" w14:textId="77777777" w:rsidR="002B0757" w:rsidRDefault="00D428FA">
      <w:r>
        <w:t>Roles &amp; Responsibilities</w:t>
      </w:r>
      <w:r>
        <w:br/>
        <w:t>Katie will handle both concessions and volunteer coordination with support from Sarah. The pretzel and coffee ordering system will remain unchanged with a standing weekly order.</w:t>
      </w:r>
    </w:p>
    <w:p w14:paraId="222C68DD" w14:textId="77777777" w:rsidR="002B0757" w:rsidRDefault="00D428FA">
      <w:r>
        <w:t>Scheduling &amp; Sponsorships</w:t>
      </w:r>
      <w:r>
        <w:br/>
        <w:t>Mike will manage scheduling with support from Holly and Matt. Sponsorship requirements for Snap were reviewed.</w:t>
      </w:r>
    </w:p>
    <w:p w14:paraId="1CBFA8E6" w14:textId="77777777" w:rsidR="002B0757" w:rsidRDefault="00D428FA">
      <w:r>
        <w:t>Field Operations &amp; Permits</w:t>
      </w:r>
      <w:r>
        <w:br/>
        <w:t>Alan reported progress on permits and field layouts for Denny and Fawcett fields.</w:t>
      </w:r>
    </w:p>
    <w:p w14:paraId="7FBF4562" w14:textId="77777777" w:rsidR="002B0757" w:rsidRDefault="00D428FA">
      <w:r>
        <w:t>Training &amp; Development</w:t>
      </w:r>
      <w:r>
        <w:br/>
        <w:t>Coach training sessions, TOPS registration, and US Soccer youth development plans were discussed.</w:t>
      </w:r>
    </w:p>
    <w:p w14:paraId="67D5CBE4" w14:textId="77777777" w:rsidR="002B0757" w:rsidRDefault="00D428FA">
      <w:r>
        <w:t>Equipment &amp; Purchases</w:t>
      </w:r>
      <w:r>
        <w:br/>
        <w:t>Game balls and step stools were discussed. Mike will research ball pricing.</w:t>
      </w:r>
    </w:p>
    <w:p w14:paraId="0FFBDD72" w14:textId="40851CEB" w:rsidR="002B0757" w:rsidRDefault="00D428FA">
      <w:r>
        <w:lastRenderedPageBreak/>
        <w:t>3. Decisions Made</w:t>
      </w:r>
      <w:r>
        <w:br/>
        <w:t>- Maintain current pretzel and coffee ordering system</w:t>
      </w:r>
      <w:r>
        <w:br/>
        <w:t>- Table volunteer hour and texting system decisions pending more information</w:t>
      </w:r>
    </w:p>
    <w:p w14:paraId="505B5D99" w14:textId="77777777" w:rsidR="00D428FA" w:rsidRDefault="00D428FA">
      <w:r>
        <w:t>4</w:t>
      </w:r>
      <w:r>
        <w:t>. Items for Follow-Up</w:t>
      </w:r>
      <w:r>
        <w:br/>
        <w:t>- Volunteer hour review</w:t>
      </w:r>
      <w:r>
        <w:br/>
        <w:t>- Texting service pricing</w:t>
      </w:r>
      <w:r>
        <w:br/>
        <w:t>- Game ball approval</w:t>
      </w:r>
      <w:r>
        <w:br/>
        <w:t>- AGM minutes approval</w:t>
      </w:r>
    </w:p>
    <w:p w14:paraId="630FFAB1" w14:textId="77777777" w:rsidR="00D428FA" w:rsidRDefault="00D428FA">
      <w:r>
        <w:t xml:space="preserve">Meeting Adjourned at 930pm </w:t>
      </w:r>
    </w:p>
    <w:p w14:paraId="4429B786" w14:textId="795B5CE3" w:rsidR="002B0757" w:rsidRDefault="00D428FA">
      <w:r>
        <w:t xml:space="preserve">Minutes submitted by Sarah Sakaluk, SSC Secretary </w:t>
      </w:r>
      <w:r>
        <w:br/>
      </w:r>
    </w:p>
    <w:sectPr w:rsidR="002B07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0059963">
    <w:abstractNumId w:val="8"/>
  </w:num>
  <w:num w:numId="2" w16cid:durableId="1142623966">
    <w:abstractNumId w:val="6"/>
  </w:num>
  <w:num w:numId="3" w16cid:durableId="752360839">
    <w:abstractNumId w:val="5"/>
  </w:num>
  <w:num w:numId="4" w16cid:durableId="1280574268">
    <w:abstractNumId w:val="4"/>
  </w:num>
  <w:num w:numId="5" w16cid:durableId="359400131">
    <w:abstractNumId w:val="7"/>
  </w:num>
  <w:num w:numId="6" w16cid:durableId="943264351">
    <w:abstractNumId w:val="3"/>
  </w:num>
  <w:num w:numId="7" w16cid:durableId="959997841">
    <w:abstractNumId w:val="2"/>
  </w:num>
  <w:num w:numId="8" w16cid:durableId="1475483134">
    <w:abstractNumId w:val="1"/>
  </w:num>
  <w:num w:numId="9" w16cid:durableId="177369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0757"/>
    <w:rsid w:val="00326F90"/>
    <w:rsid w:val="00792F8E"/>
    <w:rsid w:val="00AA1D8D"/>
    <w:rsid w:val="00B47730"/>
    <w:rsid w:val="00CB0664"/>
    <w:rsid w:val="00D428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D4915"/>
  <w14:defaultImageDpi w14:val="300"/>
  <w15:docId w15:val="{380FEA5F-D980-4B7E-8EF2-F639422D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Sakaluk</cp:lastModifiedBy>
  <cp:revision>2</cp:revision>
  <dcterms:created xsi:type="dcterms:W3CDTF">2026-01-04T00:01:00Z</dcterms:created>
  <dcterms:modified xsi:type="dcterms:W3CDTF">2026-01-04T00:01:00Z</dcterms:modified>
  <cp:category/>
</cp:coreProperties>
</file>