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32"/>
          <w:szCs w:val="32"/>
          <w:rtl w:val="0"/>
        </w:rPr>
        <w:t xml:space="preserve">PAHA Coach Code of Conduct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PAHA values its coaches and wants to do everything possible to support them in their roles, which is why we’ve developed this Coach Code of Conduct. PAHA falls under the umbrella of Minnesota Hockey and USA Hockey. We follow the guidance of both organizations in all matters relating to our association.</w:t>
        <w:br w:type="textWrapping"/>
        <w:br w:type="textWrapping"/>
        <w:t xml:space="preserve">Coaching is as demanding as it is rewarding and coaches are powerful role models for their players. With that in mind, we’ve created a list of items to guide our coaches in the important work they do. Youth sports are supposed to be fun for everyone – coaches, parents, and most importantly, the kids. PAHA aims to help players learn the sport of hockey while developing good sportsmanship, a strong work ethic, and friendships along the way. Use this code as a way to stay focused throughout the season on what’s really important about youth hockey.</w:t>
      </w:r>
    </w:p>
    <w:p w:rsidR="00000000" w:rsidDel="00000000" w:rsidP="00000000" w:rsidRDefault="00000000" w:rsidRPr="00000000" w14:paraId="00000003">
      <w:pPr>
        <w:rPr/>
      </w:pPr>
      <w:r w:rsidDel="00000000" w:rsidR="00000000" w:rsidRPr="00000000">
        <w:rPr>
          <w:rtl w:val="0"/>
        </w:rPr>
        <w:t xml:space="preserve">1. I will obtain the necessary coaching certification required by Minnesota and USA Hockey.</w:t>
      </w:r>
    </w:p>
    <w:p w:rsidR="00000000" w:rsidDel="00000000" w:rsidP="00000000" w:rsidRDefault="00000000" w:rsidRPr="00000000" w14:paraId="00000004">
      <w:pPr>
        <w:rPr/>
      </w:pPr>
      <w:r w:rsidDel="00000000" w:rsidR="00000000" w:rsidRPr="00000000">
        <w:rPr>
          <w:rtl w:val="0"/>
        </w:rPr>
        <w:t xml:space="preserve">2. I will enforce the PAHA Code of Conduct for players, parents, and coaches. I will remember the importance of giving and accepting constructive feedback. If I feel uncomfortable approaching a player, parent, or coach, I will contact the team manager, the level coordinator, or a member of the PAHA Executive Board, to ensure that any conduct issues are dealt with in a timely manner.</w:t>
      </w:r>
    </w:p>
    <w:p w:rsidR="00000000" w:rsidDel="00000000" w:rsidP="00000000" w:rsidRDefault="00000000" w:rsidRPr="00000000" w14:paraId="00000005">
      <w:pPr>
        <w:rPr/>
      </w:pPr>
      <w:r w:rsidDel="00000000" w:rsidR="00000000" w:rsidRPr="00000000">
        <w:rPr>
          <w:rtl w:val="0"/>
        </w:rPr>
        <w:t xml:space="preserve">3. I will teach skill development, good sportsmanship, and integrity to my players. I will try my best to foster a love of the game, not forgetting to make sure my players also have fun along the way.</w:t>
      </w:r>
    </w:p>
    <w:p w:rsidR="00000000" w:rsidDel="00000000" w:rsidP="00000000" w:rsidRDefault="00000000" w:rsidRPr="00000000" w14:paraId="00000006">
      <w:pPr>
        <w:rPr/>
      </w:pPr>
      <w:r w:rsidDel="00000000" w:rsidR="00000000" w:rsidRPr="00000000">
        <w:rPr>
          <w:rtl w:val="0"/>
        </w:rPr>
        <w:t xml:space="preserve">4. I will set a good example by demonstrating respect for teammates, opposing players, coaches, and officials. I will also set a good example with my use of social media, especially as it pertains to PAHA. Coaches are prohibited from physically, emotionally, or psychologically abusing any player, parent, official, or anyone connected with the game.</w:t>
      </w:r>
    </w:p>
    <w:p w:rsidR="00000000" w:rsidDel="00000000" w:rsidP="00000000" w:rsidRDefault="00000000" w:rsidRPr="00000000" w14:paraId="00000007">
      <w:pPr>
        <w:rPr/>
      </w:pPr>
      <w:r w:rsidDel="00000000" w:rsidR="00000000" w:rsidRPr="00000000">
        <w:rPr>
          <w:rtl w:val="0"/>
        </w:rPr>
        <w:t xml:space="preserve">5. I understand that fair play should be the guide for coaches. This means that players should have comparable playing time. However, it is understood that certain situations could limit this practice. I will make every effort to comply with the fair play rule by keeping practices and games in good proportion.</w:t>
      </w:r>
    </w:p>
    <w:p w:rsidR="00000000" w:rsidDel="00000000" w:rsidP="00000000" w:rsidRDefault="00000000" w:rsidRPr="00000000" w14:paraId="00000008">
      <w:pPr>
        <w:rPr/>
      </w:pPr>
      <w:r w:rsidDel="00000000" w:rsidR="00000000" w:rsidRPr="00000000">
        <w:rPr>
          <w:rtl w:val="0"/>
        </w:rPr>
        <w:t xml:space="preserve">6. I will do my best to ensure a safe playing environment for my players.</w:t>
      </w:r>
    </w:p>
    <w:p w:rsidR="00000000" w:rsidDel="00000000" w:rsidP="00000000" w:rsidRDefault="00000000" w:rsidRPr="00000000" w14:paraId="00000009">
      <w:pPr>
        <w:rPr/>
      </w:pPr>
      <w:r w:rsidDel="00000000" w:rsidR="00000000" w:rsidRPr="00000000">
        <w:rPr>
          <w:rtl w:val="0"/>
        </w:rPr>
        <w:t xml:space="preserve">7. I understand that I, or an approved locker monitor, must be in the locker rooms at all times when players are present. The use of cell phones in the locker room is prohibited.</w:t>
      </w:r>
    </w:p>
    <w:p w:rsidR="00000000" w:rsidDel="00000000" w:rsidP="00000000" w:rsidRDefault="00000000" w:rsidRPr="00000000" w14:paraId="0000000A">
      <w:pPr>
        <w:rPr/>
      </w:pPr>
      <w:r w:rsidDel="00000000" w:rsidR="00000000" w:rsidRPr="00000000">
        <w:rPr>
          <w:rtl w:val="0"/>
        </w:rPr>
        <w:t xml:space="preserve">8. I will never instruct a player to deliberately injure another player.</w:t>
      </w:r>
    </w:p>
    <w:p w:rsidR="00000000" w:rsidDel="00000000" w:rsidP="00000000" w:rsidRDefault="00000000" w:rsidRPr="00000000" w14:paraId="0000000B">
      <w:pPr>
        <w:rPr/>
      </w:pPr>
      <w:r w:rsidDel="00000000" w:rsidR="00000000" w:rsidRPr="00000000">
        <w:rPr>
          <w:rtl w:val="0"/>
        </w:rPr>
        <w:t xml:space="preserve">9. I will place the emotional and physical well-being of the players ahead of winning games.</w:t>
      </w:r>
    </w:p>
    <w:p w:rsidR="00000000" w:rsidDel="00000000" w:rsidP="00000000" w:rsidRDefault="00000000" w:rsidRPr="00000000" w14:paraId="0000000C">
      <w:pPr>
        <w:rPr/>
      </w:pPr>
      <w:r w:rsidDel="00000000" w:rsidR="00000000" w:rsidRPr="00000000">
        <w:rPr>
          <w:rtl w:val="0"/>
        </w:rPr>
        <w:t xml:space="preserve">10. I will refrain from using tobacco products in front of my players. This includes chewing tobacco.</w:t>
      </w:r>
    </w:p>
    <w:p w:rsidR="00000000" w:rsidDel="00000000" w:rsidP="00000000" w:rsidRDefault="00000000" w:rsidRPr="00000000" w14:paraId="0000000D">
      <w:pPr>
        <w:rPr/>
      </w:pPr>
      <w:r w:rsidDel="00000000" w:rsidR="00000000" w:rsidRPr="00000000">
        <w:rPr>
          <w:rtl w:val="0"/>
        </w:rPr>
        <w:t xml:space="preserve">11. I will not be under the influence of alcohol or drugs while at any team practice, scrimmage, game, or tournament.</w:t>
      </w:r>
    </w:p>
    <w:p w:rsidR="00000000" w:rsidDel="00000000" w:rsidP="00000000" w:rsidRDefault="00000000" w:rsidRPr="00000000" w14:paraId="0000000E">
      <w:pPr>
        <w:rPr/>
      </w:pPr>
      <w:r w:rsidDel="00000000" w:rsidR="00000000" w:rsidRPr="00000000">
        <w:rPr>
          <w:rtl w:val="0"/>
        </w:rPr>
        <w:t xml:space="preserve">12. If I am unable to be at a practice, scrimmage, or game, I will do my best to ensure that a qualified and suitable substitute will be present and prepared.</w:t>
      </w:r>
    </w:p>
    <w:p w:rsidR="00000000" w:rsidDel="00000000" w:rsidP="00000000" w:rsidRDefault="00000000" w:rsidRPr="00000000" w14:paraId="0000000F">
      <w:pPr>
        <w:rPr/>
      </w:pPr>
      <w:r w:rsidDel="00000000" w:rsidR="00000000" w:rsidRPr="00000000">
        <w:rPr>
          <w:rtl w:val="0"/>
        </w:rPr>
        <w:t xml:space="preserve">13. I understand that encouraging good study habits, in addition to a variety of athletic activities, is vital in building youth hockey players.</w:t>
      </w:r>
    </w:p>
    <w:p w:rsidR="00000000" w:rsidDel="00000000" w:rsidP="00000000" w:rsidRDefault="00000000" w:rsidRPr="00000000" w14:paraId="00000010">
      <w:pPr>
        <w:rPr/>
      </w:pPr>
      <w:r w:rsidDel="00000000" w:rsidR="00000000" w:rsidRPr="00000000">
        <w:rPr>
          <w:rtl w:val="0"/>
        </w:rPr>
        <w:t xml:space="preserve">14. I will ensure locker rooms are clean after each practice and/or game.</w:t>
      </w:r>
    </w:p>
    <w:p w:rsidR="00000000" w:rsidDel="00000000" w:rsidP="00000000" w:rsidRDefault="00000000" w:rsidRPr="00000000" w14:paraId="00000011">
      <w:pPr>
        <w:rPr/>
      </w:pPr>
      <w:r w:rsidDel="00000000" w:rsidR="00000000" w:rsidRPr="00000000">
        <w:rPr>
          <w:rtl w:val="0"/>
        </w:rPr>
        <w:t xml:space="preserve">15. I understand that violating this code may result in removal from my coaching assignment.</w:t>
      </w:r>
    </w:p>
    <w:p w:rsidR="00000000" w:rsidDel="00000000" w:rsidP="00000000" w:rsidRDefault="00000000" w:rsidRPr="00000000" w14:paraId="00000012">
      <w:pPr>
        <w:rPr/>
      </w:pPr>
      <w:r w:rsidDel="00000000" w:rsidR="00000000" w:rsidRPr="00000000">
        <w:rPr>
          <w:rtl w:val="0"/>
        </w:rPr>
        <w:br w:type="textWrapping"/>
        <w:br w:type="textWrapping"/>
        <w:t xml:space="preserve">Printed Name _____________________________________________    Date _______________</w:t>
      </w:r>
    </w:p>
    <w:p w:rsidR="00000000" w:rsidDel="00000000" w:rsidP="00000000" w:rsidRDefault="00000000" w:rsidRPr="00000000" w14:paraId="00000013">
      <w:pPr>
        <w:rPr/>
      </w:pPr>
      <w:r w:rsidDel="00000000" w:rsidR="00000000" w:rsidRPr="00000000">
        <w:rPr>
          <w:rtl w:val="0"/>
        </w:rPr>
        <w:t xml:space="preserve">Signature ________________________________________________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U6mGmbe2hXiE4Hd5m1Bbz3G5A==">CgMxLjA4AHIhMWsxbnVLQ1VpWlg2bFlmN1M4OVNDMnBOX2tEY0lmMXkz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