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sz w:val="32"/>
          <w:szCs w:val="32"/>
          <w:rtl w:val="0"/>
        </w:rPr>
        <w:t xml:space="preserve">PAHA Player Code of Conduct</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The intent of this policy is to follow the USA Hockey Zero Tolerance Policy and adhere to the values of respect, sportsmanship, and accountability expected of all PAHA players.</w:t>
      </w:r>
    </w:p>
    <w:p w:rsidR="00000000" w:rsidDel="00000000" w:rsidP="00000000" w:rsidRDefault="00000000" w:rsidRPr="00000000" w14:paraId="00000003">
      <w:pPr>
        <w:rPr/>
      </w:pPr>
      <w:r w:rsidDel="00000000" w:rsidR="00000000" w:rsidRPr="00000000">
        <w:rPr>
          <w:rtl w:val="0"/>
        </w:rPr>
        <w:t xml:space="preserve">1. To take pride in their team and contribute to the team’s unity by being supportive.</w:t>
      </w:r>
    </w:p>
    <w:p w:rsidR="00000000" w:rsidDel="00000000" w:rsidP="00000000" w:rsidRDefault="00000000" w:rsidRPr="00000000" w14:paraId="00000004">
      <w:pPr>
        <w:rPr/>
      </w:pPr>
      <w:r w:rsidDel="00000000" w:rsidR="00000000" w:rsidRPr="00000000">
        <w:rPr>
          <w:rtl w:val="0"/>
        </w:rPr>
        <w:t xml:space="preserve">2. To adhere strictly to the coach’s rules, and be supportive of and attentive to the coach’s practice plans, game plans, strategies, decision making and information sharing.</w:t>
      </w:r>
    </w:p>
    <w:p w:rsidR="00000000" w:rsidDel="00000000" w:rsidP="00000000" w:rsidRDefault="00000000" w:rsidRPr="00000000" w14:paraId="00000005">
      <w:pPr>
        <w:rPr/>
      </w:pPr>
      <w:r w:rsidDel="00000000" w:rsidR="00000000" w:rsidRPr="00000000">
        <w:rPr>
          <w:rtl w:val="0"/>
        </w:rPr>
        <w:t xml:space="preserve">3. To participate in all games and practices unless there is a compelling reason for missing.</w:t>
      </w:r>
    </w:p>
    <w:p w:rsidR="00000000" w:rsidDel="00000000" w:rsidP="00000000" w:rsidRDefault="00000000" w:rsidRPr="00000000" w14:paraId="00000006">
      <w:pPr>
        <w:rPr/>
      </w:pPr>
      <w:r w:rsidDel="00000000" w:rsidR="00000000" w:rsidRPr="00000000">
        <w:rPr>
          <w:rtl w:val="0"/>
        </w:rPr>
        <w:t xml:space="preserve">4. To be on time and prepared for games and practices, ready to work hard at the time appointed by your coach.</w:t>
      </w:r>
    </w:p>
    <w:p w:rsidR="00000000" w:rsidDel="00000000" w:rsidP="00000000" w:rsidRDefault="00000000" w:rsidRPr="00000000" w14:paraId="00000007">
      <w:pPr>
        <w:rPr/>
      </w:pPr>
      <w:r w:rsidDel="00000000" w:rsidR="00000000" w:rsidRPr="00000000">
        <w:rPr>
          <w:rtl w:val="0"/>
        </w:rPr>
        <w:t xml:space="preserve">5. To notify the coach or manager in advance when they must miss. An excusable reason such as religion class, school activity, illness, etc., must also be given. Failure to notify the coach/manager may result in a penalty, such as reduced ice time.</w:t>
      </w:r>
    </w:p>
    <w:p w:rsidR="00000000" w:rsidDel="00000000" w:rsidP="00000000" w:rsidRDefault="00000000" w:rsidRPr="00000000" w14:paraId="00000008">
      <w:pPr>
        <w:rPr/>
      </w:pPr>
      <w:r w:rsidDel="00000000" w:rsidR="00000000" w:rsidRPr="00000000">
        <w:rPr>
          <w:rtl w:val="0"/>
        </w:rPr>
        <w:t xml:space="preserve">6. No players will be in any locker room without an adult locker room monitor. Cell phone use is prohibited in locker rooms.</w:t>
      </w:r>
    </w:p>
    <w:p w:rsidR="00000000" w:rsidDel="00000000" w:rsidP="00000000" w:rsidRDefault="00000000" w:rsidRPr="00000000" w14:paraId="00000009">
      <w:pPr>
        <w:rPr/>
      </w:pPr>
      <w:r w:rsidDel="00000000" w:rsidR="00000000" w:rsidRPr="00000000">
        <w:rPr>
          <w:rtl w:val="0"/>
        </w:rPr>
        <w:t xml:space="preserve">7. All players are expected to conduct themselves in a respectable manner both at home and away games/practices and at team functions such as dinners and hotel stays.</w:t>
      </w:r>
    </w:p>
    <w:p w:rsidR="00000000" w:rsidDel="00000000" w:rsidP="00000000" w:rsidRDefault="00000000" w:rsidRPr="00000000" w14:paraId="0000000A">
      <w:pPr>
        <w:rPr/>
      </w:pPr>
      <w:r w:rsidDel="00000000" w:rsidR="00000000" w:rsidRPr="00000000">
        <w:rPr>
          <w:rtl w:val="0"/>
        </w:rPr>
        <w:t xml:space="preserve">8. Destructive or delinquent behavior before, during or after a game or practice will not be tolerated.</w:t>
      </w:r>
    </w:p>
    <w:p w:rsidR="00000000" w:rsidDel="00000000" w:rsidP="00000000" w:rsidRDefault="00000000" w:rsidRPr="00000000" w14:paraId="0000000B">
      <w:pPr>
        <w:rPr/>
      </w:pPr>
      <w:r w:rsidDel="00000000" w:rsidR="00000000" w:rsidRPr="00000000">
        <w:rPr>
          <w:rtl w:val="0"/>
        </w:rPr>
        <w:t xml:space="preserve">9. No player shall criticize another teammate’s play.</w:t>
      </w:r>
    </w:p>
    <w:p w:rsidR="00000000" w:rsidDel="00000000" w:rsidP="00000000" w:rsidRDefault="00000000" w:rsidRPr="00000000" w14:paraId="0000000C">
      <w:pPr>
        <w:rPr/>
      </w:pPr>
      <w:r w:rsidDel="00000000" w:rsidR="00000000" w:rsidRPr="00000000">
        <w:rPr>
          <w:rtl w:val="0"/>
        </w:rPr>
        <w:t xml:space="preserve">10. No player shall criticize referees, coaches or opposing players. The only individuals who may speak to officials are the coaches and/or designated captains under the instructions of their coaches.</w:t>
      </w:r>
    </w:p>
    <w:p w:rsidR="00000000" w:rsidDel="00000000" w:rsidP="00000000" w:rsidRDefault="00000000" w:rsidRPr="00000000" w14:paraId="0000000D">
      <w:pPr>
        <w:rPr/>
      </w:pPr>
      <w:r w:rsidDel="00000000" w:rsidR="00000000" w:rsidRPr="00000000">
        <w:rPr>
          <w:rtl w:val="0"/>
        </w:rPr>
        <w:t xml:space="preserve">11. No bullying of teammates, opponents, coaches, officials, or parents of opposing teams. Bullying, harassment, abuse and/or misconduct may result in disciplinary action including probation, suspension or expulsion, with no refunds being issued. </w:t>
      </w:r>
    </w:p>
    <w:p w:rsidR="00000000" w:rsidDel="00000000" w:rsidP="00000000" w:rsidRDefault="00000000" w:rsidRPr="00000000" w14:paraId="0000000E">
      <w:pPr>
        <w:rPr/>
      </w:pPr>
      <w:r w:rsidDel="00000000" w:rsidR="00000000" w:rsidRPr="00000000">
        <w:rPr>
          <w:rtl w:val="0"/>
        </w:rPr>
        <w:t xml:space="preserve">12. Any player who exhibits play warranted as cheap, dirty, illegal or violent will be removed immediately from the ice and may result in disciplinary action, including probation, suspension or expulsion, with no refund being issued.</w:t>
      </w:r>
    </w:p>
    <w:p w:rsidR="00000000" w:rsidDel="00000000" w:rsidP="00000000" w:rsidRDefault="00000000" w:rsidRPr="00000000" w14:paraId="0000000F">
      <w:pPr>
        <w:rPr>
          <w:b w:val="1"/>
        </w:rPr>
      </w:pPr>
      <w:r w:rsidDel="00000000" w:rsidR="00000000" w:rsidRPr="00000000">
        <w:rPr>
          <w:rtl w:val="0"/>
        </w:rPr>
        <w:br w:type="textWrapping"/>
      </w:r>
      <w:r w:rsidDel="00000000" w:rsidR="00000000" w:rsidRPr="00000000">
        <w:rPr>
          <w:b w:val="1"/>
          <w:rtl w:val="0"/>
        </w:rPr>
        <w:t xml:space="preserve">DISCIPLINARY ACTIONS</w:t>
      </w:r>
    </w:p>
    <w:p w:rsidR="00000000" w:rsidDel="00000000" w:rsidP="00000000" w:rsidRDefault="00000000" w:rsidRPr="00000000" w14:paraId="00000010">
      <w:pPr>
        <w:rPr/>
      </w:pPr>
      <w:r w:rsidDel="00000000" w:rsidR="00000000" w:rsidRPr="00000000">
        <w:rPr>
          <w:rtl w:val="0"/>
        </w:rPr>
        <w:t xml:space="preserve">1st Offense: Player to meet with coach(es), manager and parents for a warning. This may result in a probation period of up to 1 month. Probation is defined as monitoring closely the behaviors of the player.</w:t>
      </w:r>
    </w:p>
    <w:p w:rsidR="00000000" w:rsidDel="00000000" w:rsidP="00000000" w:rsidRDefault="00000000" w:rsidRPr="00000000" w14:paraId="00000011">
      <w:pPr>
        <w:rPr/>
      </w:pPr>
      <w:r w:rsidDel="00000000" w:rsidR="00000000" w:rsidRPr="00000000">
        <w:rPr>
          <w:rtl w:val="0"/>
        </w:rPr>
        <w:t xml:space="preserve">2nd Offense: 1 week automatic suspension and minimum of 1 game; meeting with coach, manager, parent and/or PAHA Board representative.</w:t>
      </w:r>
    </w:p>
    <w:p w:rsidR="00000000" w:rsidDel="00000000" w:rsidP="00000000" w:rsidRDefault="00000000" w:rsidRPr="00000000" w14:paraId="00000012">
      <w:pPr>
        <w:rPr/>
      </w:pPr>
      <w:r w:rsidDel="00000000" w:rsidR="00000000" w:rsidRPr="00000000">
        <w:rPr>
          <w:rtl w:val="0"/>
        </w:rPr>
        <w:t xml:space="preserve">3rd Offense: 2 week automatic suspension and minimum of 2 games; meeting with coach, manager, parent and/or PAHA Board representative.</w:t>
      </w:r>
    </w:p>
    <w:p w:rsidR="00000000" w:rsidDel="00000000" w:rsidP="00000000" w:rsidRDefault="00000000" w:rsidRPr="00000000" w14:paraId="00000013">
      <w:pPr>
        <w:rPr/>
      </w:pPr>
      <w:r w:rsidDel="00000000" w:rsidR="00000000" w:rsidRPr="00000000">
        <w:rPr>
          <w:rtl w:val="0"/>
        </w:rPr>
        <w:t xml:space="preserve">4th Offense: Dismissal from program for remainder of season without refund.</w:t>
      </w:r>
    </w:p>
    <w:p w:rsidR="00000000" w:rsidDel="00000000" w:rsidP="00000000" w:rsidRDefault="00000000" w:rsidRPr="00000000" w14:paraId="00000014">
      <w:pPr>
        <w:rPr/>
      </w:pPr>
      <w:r w:rsidDel="00000000" w:rsidR="00000000" w:rsidRPr="00000000">
        <w:rPr>
          <w:rtl w:val="0"/>
        </w:rPr>
        <w:t xml:space="preserve">PAHA maintains the right to move fluidly through levels of offense, based on the severity of the misconduct.</w:t>
      </w:r>
    </w:p>
    <w:p w:rsidR="00000000" w:rsidDel="00000000" w:rsidP="00000000" w:rsidRDefault="00000000" w:rsidRPr="00000000" w14:paraId="00000015">
      <w:pPr>
        <w:rPr>
          <w:b w:val="1"/>
        </w:rPr>
      </w:pPr>
      <w:r w:rsidDel="00000000" w:rsidR="00000000" w:rsidRPr="00000000">
        <w:rPr>
          <w:b w:val="1"/>
          <w:rtl w:val="0"/>
        </w:rPr>
        <w:t xml:space="preserve">*If USA Hockey policy indicates a harsher consequence for a specific offense, we are bound to follow that policy.</w:t>
      </w:r>
    </w:p>
    <w:p w:rsidR="00000000" w:rsidDel="00000000" w:rsidP="00000000" w:rsidRDefault="00000000" w:rsidRPr="00000000" w14:paraId="00000016">
      <w:pPr>
        <w:rPr>
          <w:b w:val="1"/>
        </w:rPr>
      </w:pPr>
      <w:r w:rsidDel="00000000" w:rsidR="00000000" w:rsidRPr="00000000">
        <w:rPr>
          <w:rtl w:val="0"/>
        </w:rPr>
        <w:br w:type="textWrapping"/>
      </w:r>
      <w:r w:rsidDel="00000000" w:rsidR="00000000" w:rsidRPr="00000000">
        <w:rPr>
          <w:b w:val="1"/>
          <w:rtl w:val="0"/>
        </w:rPr>
        <w:t xml:space="preserve">TOBACCO, DRUGS, AND ALCOHOL POLICY</w:t>
      </w:r>
    </w:p>
    <w:p w:rsidR="00000000" w:rsidDel="00000000" w:rsidP="00000000" w:rsidRDefault="00000000" w:rsidRPr="00000000" w14:paraId="00000017">
      <w:pPr>
        <w:rPr/>
      </w:pPr>
      <w:r w:rsidDel="00000000" w:rsidR="00000000" w:rsidRPr="00000000">
        <w:rPr>
          <w:rtl w:val="0"/>
        </w:rPr>
        <w:t xml:space="preserve">Any player being found with tobacco (cigarettes, chewing tobacco or vape), drugs and/or alcohol, may be expelled from hockey for that season, with no refund being issued.</w:t>
      </w:r>
    </w:p>
    <w:p w:rsidR="00000000" w:rsidDel="00000000" w:rsidP="00000000" w:rsidRDefault="00000000" w:rsidRPr="00000000" w14:paraId="00000018">
      <w:pPr>
        <w:rPr/>
      </w:pPr>
      <w:r w:rsidDel="00000000" w:rsidR="00000000" w:rsidRPr="00000000">
        <w:rPr>
          <w:rtl w:val="0"/>
        </w:rPr>
        <w:br w:type="textWrapping"/>
        <w:t xml:space="preserve">In the event of a violation of the Player Code of Conduct, a coach must report it to the PAHA Executive Board. The Executive Board will assess the violation and determine the disciplinary action, consulting with the PAHA Board if necessary.</w:t>
      </w:r>
    </w:p>
    <w:p w:rsidR="00000000" w:rsidDel="00000000" w:rsidP="00000000" w:rsidRDefault="00000000" w:rsidRPr="00000000" w14:paraId="00000019">
      <w:pPr>
        <w:rPr/>
      </w:pPr>
      <w:r w:rsidDel="00000000" w:rsidR="00000000" w:rsidRPr="00000000">
        <w:rPr>
          <w:rtl w:val="0"/>
        </w:rPr>
        <w:br w:type="textWrapping"/>
        <w:br w:type="textWrapping"/>
        <w:t xml:space="preserve">Printed Name _____________________________________________    Date _______________</w:t>
      </w:r>
    </w:p>
    <w:p w:rsidR="00000000" w:rsidDel="00000000" w:rsidP="00000000" w:rsidRDefault="00000000" w:rsidRPr="00000000" w14:paraId="0000001A">
      <w:pPr>
        <w:rPr/>
      </w:pPr>
      <w:r w:rsidDel="00000000" w:rsidR="00000000" w:rsidRPr="00000000">
        <w:rPr>
          <w:rtl w:val="0"/>
        </w:rPr>
        <w:t xml:space="preserve">Player Signature _________________________________________</w:t>
      </w:r>
    </w:p>
    <w:p w:rsidR="00000000" w:rsidDel="00000000" w:rsidP="00000000" w:rsidRDefault="00000000" w:rsidRPr="00000000" w14:paraId="0000001B">
      <w:pPr>
        <w:rPr/>
      </w:pPr>
      <w:r w:rsidDel="00000000" w:rsidR="00000000" w:rsidRPr="00000000">
        <w:rPr>
          <w:rtl w:val="0"/>
        </w:rPr>
        <w:br w:type="textWrapping"/>
        <w:t xml:space="preserve">Printed Name _____________________________________________    Date _______________</w:t>
      </w:r>
    </w:p>
    <w:p w:rsidR="00000000" w:rsidDel="00000000" w:rsidP="00000000" w:rsidRDefault="00000000" w:rsidRPr="00000000" w14:paraId="0000001C">
      <w:pPr>
        <w:rPr/>
      </w:pPr>
      <w:r w:rsidDel="00000000" w:rsidR="00000000" w:rsidRPr="00000000">
        <w:rPr>
          <w:rtl w:val="0"/>
        </w:rPr>
        <w:t xml:space="preserve">Parent/Guardian Signature ________________________________</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fqI3nyMMsAjux3Wlt8e3bhFzEA==">CgMxLjA4AHIhMW02c01iaS1qMmZTek1XalNqaGZuZENuNEhTZHBMaHY1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