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D8AE" w14:textId="77777777" w:rsidR="009E7ADB" w:rsidRPr="003F5ADB" w:rsidRDefault="00000000" w:rsidP="007726F0">
      <w:pPr>
        <w:pStyle w:val="Title"/>
        <w:spacing w:after="0"/>
        <w:jc w:val="center"/>
        <w:rPr>
          <w:rFonts w:ascii="Aptos" w:hAnsi="Aptos"/>
          <w:color w:val="000000" w:themeColor="text1"/>
        </w:rPr>
      </w:pPr>
      <w:r w:rsidRPr="003F5ADB">
        <w:rPr>
          <w:rFonts w:ascii="Aptos" w:hAnsi="Aptos"/>
          <w:color w:val="000000" w:themeColor="text1"/>
        </w:rPr>
        <w:t>FARIBAULT HOCKEY ASSOCIATION</w:t>
      </w:r>
      <w:r w:rsidRPr="003F5ADB">
        <w:rPr>
          <w:rFonts w:ascii="Aptos" w:hAnsi="Aptos"/>
          <w:color w:val="000000" w:themeColor="text1"/>
        </w:rPr>
        <w:br/>
        <w:t>BOARD OF DIRECTORS</w:t>
      </w:r>
      <w:r w:rsidRPr="003F5ADB">
        <w:rPr>
          <w:rFonts w:ascii="Aptos" w:hAnsi="Aptos"/>
          <w:color w:val="000000" w:themeColor="text1"/>
        </w:rPr>
        <w:br/>
        <w:t>APPLICATION</w:t>
      </w:r>
    </w:p>
    <w:p w14:paraId="2D386B6C" w14:textId="1E8B599E" w:rsidR="009E7ADB" w:rsidRPr="003F5ADB" w:rsidRDefault="00000000">
      <w:pPr>
        <w:jc w:val="center"/>
        <w:rPr>
          <w:rFonts w:ascii="Aptos" w:hAnsi="Aptos"/>
          <w:color w:val="000000" w:themeColor="text1"/>
          <w:sz w:val="24"/>
          <w:szCs w:val="24"/>
          <w:u w:val="single"/>
        </w:rPr>
      </w:pPr>
      <w:r w:rsidRPr="003F5ADB">
        <w:rPr>
          <w:rFonts w:ascii="Aptos" w:hAnsi="Aptos"/>
          <w:color w:val="000000" w:themeColor="text1"/>
          <w:sz w:val="24"/>
          <w:szCs w:val="24"/>
        </w:rPr>
        <w:t>Applications are due by</w:t>
      </w:r>
      <w:r w:rsidR="007726F0" w:rsidRPr="003F5ADB">
        <w:rPr>
          <w:rFonts w:ascii="Aptos" w:hAnsi="Aptos"/>
          <w:color w:val="000000" w:themeColor="text1"/>
          <w:sz w:val="24"/>
          <w:szCs w:val="24"/>
        </w:rPr>
        <w:t xml:space="preserve">:    </w:t>
      </w:r>
      <w:r w:rsidRPr="003F5AD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3F5ADB">
        <w:rPr>
          <w:rFonts w:ascii="Aptos" w:hAnsi="Aptos"/>
          <w:b/>
          <w:bCs/>
          <w:color w:val="000000" w:themeColor="text1"/>
          <w:sz w:val="24"/>
          <w:szCs w:val="24"/>
          <w:highlight w:val="yellow"/>
          <w:u w:val="single"/>
        </w:rPr>
        <w:t>March 4th, 2026</w:t>
      </w:r>
    </w:p>
    <w:p w14:paraId="687DCA66" w14:textId="42AC7C44" w:rsidR="009E7ADB" w:rsidRPr="005D4BE7" w:rsidRDefault="00000000" w:rsidP="005805D9">
      <w:pPr>
        <w:rPr>
          <w:rFonts w:ascii="Aptos" w:hAnsi="Aptos"/>
          <w:b/>
          <w:bCs/>
          <w:sz w:val="24"/>
          <w:szCs w:val="24"/>
          <w:u w:val="single"/>
        </w:rPr>
      </w:pPr>
      <w:r w:rsidRPr="005D4BE7">
        <w:rPr>
          <w:rFonts w:ascii="Aptos" w:hAnsi="Aptos"/>
          <w:b/>
          <w:bCs/>
          <w:sz w:val="24"/>
          <w:szCs w:val="24"/>
          <w:u w:val="single"/>
        </w:rPr>
        <w:t>Applicant Information</w:t>
      </w:r>
    </w:p>
    <w:tbl>
      <w:tblPr>
        <w:tblStyle w:val="TableGridLight"/>
        <w:tblW w:w="10530" w:type="dxa"/>
        <w:tblInd w:w="-5" w:type="dxa"/>
        <w:tblLook w:val="0000" w:firstRow="0" w:lastRow="0" w:firstColumn="0" w:lastColumn="0" w:noHBand="0" w:noVBand="0"/>
      </w:tblPr>
      <w:tblGrid>
        <w:gridCol w:w="5265"/>
        <w:gridCol w:w="5265"/>
      </w:tblGrid>
      <w:tr w:rsidR="00140AD9" w14:paraId="050D8A5D" w14:textId="77777777" w:rsidTr="00710291">
        <w:trPr>
          <w:trHeight w:val="432"/>
        </w:trPr>
        <w:tc>
          <w:tcPr>
            <w:tcW w:w="10530" w:type="dxa"/>
            <w:gridSpan w:val="2"/>
          </w:tcPr>
          <w:p w14:paraId="496D66CC" w14:textId="17EFE250" w:rsidR="00140AD9" w:rsidRPr="001838FF" w:rsidRDefault="00140AD9" w:rsidP="00C46965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Name:</w:t>
            </w:r>
          </w:p>
        </w:tc>
      </w:tr>
      <w:tr w:rsidR="00140AD9" w14:paraId="7A405F19" w14:textId="77777777" w:rsidTr="00987F6F">
        <w:trPr>
          <w:trHeight w:val="432"/>
        </w:trPr>
        <w:tc>
          <w:tcPr>
            <w:tcW w:w="10530" w:type="dxa"/>
            <w:gridSpan w:val="2"/>
          </w:tcPr>
          <w:p w14:paraId="52D96D3B" w14:textId="28CCA2C4" w:rsidR="00140AD9" w:rsidRPr="001838FF" w:rsidRDefault="00140AD9" w:rsidP="00C46965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Address:</w:t>
            </w:r>
          </w:p>
        </w:tc>
      </w:tr>
      <w:tr w:rsidR="00950517" w14:paraId="01CD58EB" w14:textId="77777777" w:rsidTr="00CC6A25">
        <w:trPr>
          <w:trHeight w:val="432"/>
        </w:trPr>
        <w:tc>
          <w:tcPr>
            <w:tcW w:w="5265" w:type="dxa"/>
          </w:tcPr>
          <w:p w14:paraId="4A1F2D7D" w14:textId="68119E59" w:rsidR="00950517" w:rsidRPr="001838FF" w:rsidRDefault="00950517" w:rsidP="00C46965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5265" w:type="dxa"/>
          </w:tcPr>
          <w:p w14:paraId="0F27B813" w14:textId="3BC0A1F2" w:rsidR="00950517" w:rsidRPr="001838FF" w:rsidRDefault="00950517" w:rsidP="00C46965">
            <w:pPr>
              <w:rPr>
                <w:rFonts w:ascii="Aptos" w:hAnsi="Aptos"/>
                <w:sz w:val="24"/>
                <w:szCs w:val="24"/>
              </w:rPr>
            </w:pPr>
            <w:r w:rsidRPr="001838FF">
              <w:rPr>
                <w:rFonts w:ascii="Aptos" w:hAnsi="Aptos"/>
                <w:b/>
                <w:bCs/>
                <w:sz w:val="24"/>
                <w:szCs w:val="24"/>
              </w:rPr>
              <w:t>Email</w:t>
            </w:r>
            <w:r w:rsidR="00C46965" w:rsidRPr="001838FF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</w:tr>
      <w:tr w:rsidR="00140AD9" w14:paraId="18E8A0EC" w14:textId="77777777" w:rsidTr="0015791E">
        <w:trPr>
          <w:trHeight w:val="432"/>
        </w:trPr>
        <w:tc>
          <w:tcPr>
            <w:tcW w:w="10530" w:type="dxa"/>
            <w:gridSpan w:val="2"/>
          </w:tcPr>
          <w:p w14:paraId="1D6DD6C8" w14:textId="7D1440D9" w:rsidR="00140AD9" w:rsidRDefault="00140AD9" w:rsidP="00C46965">
            <w:pPr>
              <w:rPr>
                <w:rFonts w:ascii="Aptos" w:hAnsi="Aptos"/>
                <w:sz w:val="24"/>
                <w:szCs w:val="24"/>
              </w:rPr>
            </w:pPr>
            <w:r w:rsidRPr="001838FF">
              <w:rPr>
                <w:rFonts w:ascii="Aptos" w:hAnsi="Aptos"/>
                <w:b/>
                <w:bCs/>
                <w:sz w:val="24"/>
                <w:szCs w:val="24"/>
              </w:rPr>
              <w:t>Children</w:t>
            </w:r>
            <w:r w:rsidR="00263072">
              <w:rPr>
                <w:rFonts w:ascii="Aptos" w:hAnsi="Aptos"/>
                <w:b/>
                <w:bCs/>
                <w:sz w:val="24"/>
                <w:szCs w:val="24"/>
              </w:rPr>
              <w:t>: name,</w:t>
            </w:r>
            <w:r w:rsidRPr="001838FF">
              <w:rPr>
                <w:rFonts w:ascii="Aptos" w:hAnsi="Aptos"/>
                <w:b/>
                <w:bCs/>
                <w:sz w:val="24"/>
                <w:szCs w:val="24"/>
              </w:rPr>
              <w:t xml:space="preserve"> age, current FHA program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CD50ED">
              <w:rPr>
                <w:rFonts w:ascii="Aptos" w:hAnsi="Aptos"/>
                <w:i/>
                <w:iCs/>
                <w:sz w:val="24"/>
                <w:szCs w:val="24"/>
              </w:rPr>
              <w:t>(example: Sky</w:t>
            </w:r>
            <w:r w:rsidR="001838FF" w:rsidRPr="00CD50ED">
              <w:rPr>
                <w:rFonts w:ascii="Aptos" w:hAnsi="Aptos"/>
                <w:i/>
                <w:iCs/>
                <w:sz w:val="24"/>
                <w:szCs w:val="24"/>
              </w:rPr>
              <w:t>lar</w:t>
            </w:r>
            <w:r w:rsidRPr="00CD50ED">
              <w:rPr>
                <w:rFonts w:ascii="Aptos" w:hAnsi="Aptos"/>
                <w:i/>
                <w:iCs/>
                <w:sz w:val="24"/>
                <w:szCs w:val="24"/>
              </w:rPr>
              <w:t>-12-Squirt)</w:t>
            </w:r>
            <w:r w:rsidRPr="00866BC6">
              <w:rPr>
                <w:rFonts w:ascii="Aptos" w:hAnsi="Aptos"/>
                <w:sz w:val="24"/>
                <w:szCs w:val="24"/>
              </w:rPr>
              <w:t>:</w:t>
            </w:r>
          </w:p>
          <w:p w14:paraId="42F3AAB4" w14:textId="44423A5A" w:rsidR="001838FF" w:rsidRDefault="001838FF" w:rsidP="00C46965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BFF7BB1" w14:textId="10BFC2B2" w:rsidR="00E070A0" w:rsidRDefault="00E070A0" w:rsidP="00140AD9">
      <w:pPr>
        <w:spacing w:before="240"/>
        <w:rPr>
          <w:rFonts w:ascii="Aptos" w:hAnsi="Aptos"/>
          <w:b/>
          <w:bCs/>
          <w:sz w:val="24"/>
          <w:szCs w:val="24"/>
          <w:u w:val="single"/>
        </w:rPr>
      </w:pPr>
      <w:r w:rsidRPr="00E070A0">
        <w:rPr>
          <w:rFonts w:ascii="Aptos" w:hAnsi="Aptos"/>
          <w:b/>
          <w:bCs/>
          <w:sz w:val="24"/>
          <w:szCs w:val="24"/>
          <w:u w:val="single"/>
        </w:rPr>
        <w:t>FHA Board Member Responsibilities (Overview)</w:t>
      </w:r>
      <w:r w:rsidRPr="00E070A0">
        <w:rPr>
          <w:rFonts w:ascii="Aptos" w:hAnsi="Aptos"/>
          <w:b/>
          <w:bCs/>
          <w:sz w:val="24"/>
          <w:szCs w:val="24"/>
          <w:u w:val="single"/>
        </w:rPr>
        <w:br/>
      </w:r>
      <w:r w:rsidRPr="00E070A0">
        <w:rPr>
          <w:rFonts w:ascii="Aptos" w:hAnsi="Aptos"/>
          <w:sz w:val="24"/>
          <w:szCs w:val="24"/>
        </w:rPr>
        <w:t>Board members may serve in an elected executive position (President, Vice President, Treasurer, or Secretary) by vote of the FHA Board and/or serve on one or more FHA committees. Responsibilities vary by role and committee assignment and may include, but are not limited to, involvement in the following areas: Hockey Operations</w:t>
      </w:r>
      <w:r w:rsidR="0091789C">
        <w:rPr>
          <w:rFonts w:ascii="Aptos" w:hAnsi="Aptos"/>
          <w:sz w:val="24"/>
          <w:szCs w:val="24"/>
        </w:rPr>
        <w:t xml:space="preserve">, </w:t>
      </w:r>
      <w:r w:rsidR="0091789C" w:rsidRPr="00E070A0">
        <w:rPr>
          <w:rFonts w:ascii="Aptos" w:hAnsi="Aptos"/>
          <w:sz w:val="24"/>
          <w:szCs w:val="24"/>
        </w:rPr>
        <w:t>Fundraising,</w:t>
      </w:r>
      <w:r w:rsidR="0091789C">
        <w:rPr>
          <w:rFonts w:ascii="Aptos" w:hAnsi="Aptos"/>
          <w:sz w:val="24"/>
          <w:szCs w:val="24"/>
        </w:rPr>
        <w:t xml:space="preserve"> </w:t>
      </w:r>
      <w:r w:rsidRPr="00E070A0">
        <w:rPr>
          <w:rFonts w:ascii="Aptos" w:hAnsi="Aptos"/>
          <w:sz w:val="24"/>
          <w:szCs w:val="24"/>
        </w:rPr>
        <w:t>Tournaments, Communications, Concessions</w:t>
      </w:r>
      <w:r>
        <w:rPr>
          <w:rFonts w:ascii="Aptos" w:hAnsi="Aptos"/>
          <w:sz w:val="24"/>
          <w:szCs w:val="24"/>
        </w:rPr>
        <w:t xml:space="preserve">, </w:t>
      </w:r>
      <w:r w:rsidRPr="00E070A0">
        <w:rPr>
          <w:rFonts w:ascii="Aptos" w:hAnsi="Aptos"/>
          <w:sz w:val="24"/>
          <w:szCs w:val="24"/>
        </w:rPr>
        <w:t>Equipment/Facilities Management,</w:t>
      </w:r>
      <w:r>
        <w:rPr>
          <w:rFonts w:ascii="Aptos" w:hAnsi="Aptos"/>
          <w:sz w:val="24"/>
          <w:szCs w:val="24"/>
        </w:rPr>
        <w:t xml:space="preserve"> </w:t>
      </w:r>
      <w:r w:rsidRPr="00E070A0">
        <w:rPr>
          <w:rFonts w:ascii="Aptos" w:hAnsi="Aptos"/>
          <w:sz w:val="24"/>
          <w:szCs w:val="24"/>
        </w:rPr>
        <w:t>Recruitment/Membership, Grievance, and 1st Responder Scheduling. This list is intended as a general overview and does not represent a complete list of all board duties.</w:t>
      </w:r>
    </w:p>
    <w:p w14:paraId="307C99AE" w14:textId="203C7FCC" w:rsidR="00DF54C5" w:rsidRPr="00DF54C5" w:rsidRDefault="00DF54C5" w:rsidP="00DF54C5">
      <w:pPr>
        <w:rPr>
          <w:rFonts w:ascii="Aptos" w:hAnsi="Aptos"/>
          <w:b/>
          <w:bCs/>
          <w:sz w:val="24"/>
          <w:szCs w:val="24"/>
          <w:u w:val="single"/>
        </w:rPr>
      </w:pPr>
      <w:r w:rsidRPr="00DF54C5">
        <w:rPr>
          <w:rFonts w:ascii="Aptos" w:hAnsi="Aptos"/>
          <w:b/>
          <w:bCs/>
          <w:sz w:val="24"/>
          <w:szCs w:val="24"/>
          <w:u w:val="single"/>
        </w:rPr>
        <w:t>Applicant Questions</w:t>
      </w:r>
    </w:p>
    <w:p w14:paraId="3720850C" w14:textId="77777777" w:rsidR="00DF54C5" w:rsidRPr="003D588D" w:rsidRDefault="00DF54C5" w:rsidP="00DF54C5">
      <w:pPr>
        <w:rPr>
          <w:rFonts w:ascii="Aptos" w:hAnsi="Aptos"/>
          <w:sz w:val="24"/>
          <w:szCs w:val="24"/>
        </w:rPr>
      </w:pPr>
      <w:r w:rsidRPr="003D588D">
        <w:rPr>
          <w:rFonts w:ascii="Aptos" w:hAnsi="Aptos"/>
          <w:sz w:val="24"/>
          <w:szCs w:val="24"/>
        </w:rPr>
        <w:t>1. Please describe your hockey background and experience:</w:t>
      </w:r>
    </w:p>
    <w:p w14:paraId="587C13FD" w14:textId="7450DE73" w:rsidR="00DE3891" w:rsidRPr="003D588D" w:rsidRDefault="00DE3891" w:rsidP="003D588D">
      <w:pPr>
        <w:rPr>
          <w:rFonts w:ascii="Aptos" w:hAnsi="Aptos"/>
          <w:sz w:val="24"/>
          <w:szCs w:val="24"/>
        </w:rPr>
      </w:pPr>
    </w:p>
    <w:p w14:paraId="2B17AFD9" w14:textId="77777777" w:rsidR="00DE3891" w:rsidRPr="003D588D" w:rsidRDefault="00DE3891" w:rsidP="00DE3891">
      <w:pPr>
        <w:rPr>
          <w:rFonts w:ascii="Aptos" w:hAnsi="Aptos"/>
          <w:sz w:val="24"/>
          <w:szCs w:val="24"/>
        </w:rPr>
      </w:pPr>
      <w:r w:rsidRPr="003D588D">
        <w:rPr>
          <w:rFonts w:ascii="Aptos" w:hAnsi="Aptos"/>
          <w:sz w:val="24"/>
          <w:szCs w:val="24"/>
        </w:rPr>
        <w:t>2. Please explain why you wish to become an FHA Board member:</w:t>
      </w:r>
    </w:p>
    <w:p w14:paraId="46C1D0A1" w14:textId="5BD91F47" w:rsidR="00DE3891" w:rsidRPr="003D588D" w:rsidRDefault="00DE3891" w:rsidP="003D588D">
      <w:pPr>
        <w:rPr>
          <w:rFonts w:ascii="Aptos" w:hAnsi="Aptos"/>
          <w:sz w:val="24"/>
          <w:szCs w:val="24"/>
        </w:rPr>
      </w:pPr>
    </w:p>
    <w:p w14:paraId="146D7E31" w14:textId="77777777" w:rsidR="00DE3891" w:rsidRPr="003D588D" w:rsidRDefault="00DE3891" w:rsidP="00DE3891">
      <w:pPr>
        <w:rPr>
          <w:rFonts w:ascii="Aptos" w:hAnsi="Aptos"/>
          <w:sz w:val="24"/>
          <w:szCs w:val="24"/>
        </w:rPr>
      </w:pPr>
      <w:r w:rsidRPr="003D588D">
        <w:rPr>
          <w:rFonts w:ascii="Aptos" w:hAnsi="Aptos"/>
          <w:sz w:val="24"/>
          <w:szCs w:val="24"/>
        </w:rPr>
        <w:t>3. What specific talents, skills, or experience would you bring to the FHA Board?</w:t>
      </w:r>
    </w:p>
    <w:p w14:paraId="478EDF23" w14:textId="3391DCCE" w:rsidR="00DE3891" w:rsidRPr="003D588D" w:rsidRDefault="00DE3891" w:rsidP="003D588D">
      <w:pPr>
        <w:rPr>
          <w:rFonts w:ascii="Aptos" w:hAnsi="Aptos"/>
          <w:sz w:val="24"/>
          <w:szCs w:val="24"/>
        </w:rPr>
      </w:pPr>
    </w:p>
    <w:p w14:paraId="7C1CEF1D" w14:textId="25F2A7BD" w:rsidR="00555EBE" w:rsidRPr="003D588D" w:rsidRDefault="00DE3891" w:rsidP="009C7261">
      <w:pPr>
        <w:spacing w:after="0"/>
        <w:rPr>
          <w:rFonts w:ascii="Aptos" w:hAnsi="Aptos"/>
          <w:sz w:val="24"/>
          <w:szCs w:val="24"/>
        </w:rPr>
      </w:pPr>
      <w:r w:rsidRPr="003D588D">
        <w:rPr>
          <w:rFonts w:ascii="Aptos" w:hAnsi="Aptos"/>
          <w:sz w:val="24"/>
          <w:szCs w:val="24"/>
        </w:rPr>
        <w:t xml:space="preserve">4. The </w:t>
      </w:r>
      <w:r w:rsidR="004E412E" w:rsidRPr="003D588D">
        <w:rPr>
          <w:rFonts w:ascii="Aptos" w:hAnsi="Aptos"/>
          <w:sz w:val="24"/>
          <w:szCs w:val="24"/>
        </w:rPr>
        <w:t xml:space="preserve">FHA </w:t>
      </w:r>
      <w:r w:rsidRPr="003D588D">
        <w:rPr>
          <w:rFonts w:ascii="Aptos" w:hAnsi="Aptos"/>
          <w:sz w:val="24"/>
          <w:szCs w:val="24"/>
        </w:rPr>
        <w:t>Board is currently seeking strong interest and support in the following priority areas:</w:t>
      </w:r>
    </w:p>
    <w:p w14:paraId="376F7667" w14:textId="77777777" w:rsidR="00555EBE" w:rsidRPr="003D588D" w:rsidRDefault="00DE3891" w:rsidP="009C7261">
      <w:pPr>
        <w:spacing w:after="0"/>
        <w:ind w:firstLine="720"/>
        <w:rPr>
          <w:rFonts w:ascii="Aptos" w:hAnsi="Aptos"/>
          <w:sz w:val="24"/>
          <w:szCs w:val="24"/>
        </w:rPr>
      </w:pPr>
      <w:r w:rsidRPr="003D588D">
        <w:rPr>
          <w:rFonts w:ascii="Aptos" w:hAnsi="Aptos"/>
          <w:sz w:val="24"/>
          <w:szCs w:val="24"/>
        </w:rPr>
        <w:t>Recruitment</w:t>
      </w:r>
      <w:r w:rsidR="00262E65" w:rsidRPr="003D588D">
        <w:rPr>
          <w:rFonts w:ascii="Aptos" w:hAnsi="Aptos"/>
          <w:sz w:val="24"/>
          <w:szCs w:val="24"/>
        </w:rPr>
        <w:t>/Membership</w:t>
      </w:r>
      <w:r w:rsidRPr="003D588D">
        <w:rPr>
          <w:rFonts w:ascii="Aptos" w:hAnsi="Aptos"/>
          <w:sz w:val="24"/>
          <w:szCs w:val="24"/>
        </w:rPr>
        <w:t>, Tournaments, Fundraising, and 1st Responder Scheduler.</w:t>
      </w:r>
    </w:p>
    <w:p w14:paraId="4F132A8A" w14:textId="0954DCA1" w:rsidR="00DE3891" w:rsidRPr="003D588D" w:rsidRDefault="00DE3891" w:rsidP="009C7261">
      <w:pPr>
        <w:spacing w:after="0"/>
        <w:rPr>
          <w:rFonts w:ascii="Aptos" w:hAnsi="Aptos"/>
          <w:sz w:val="24"/>
          <w:szCs w:val="24"/>
        </w:rPr>
      </w:pPr>
      <w:r w:rsidRPr="003D588D">
        <w:rPr>
          <w:rFonts w:ascii="Aptos" w:hAnsi="Aptos"/>
          <w:sz w:val="24"/>
          <w:szCs w:val="24"/>
        </w:rPr>
        <w:t>Which FHA position(s) or board committee(s) are you interested in serving on? If you are interested in another area or position, please explain your interest and why</w:t>
      </w:r>
      <w:r w:rsidR="00415223" w:rsidRPr="003D588D">
        <w:rPr>
          <w:rFonts w:ascii="Aptos" w:hAnsi="Aptos"/>
          <w:sz w:val="24"/>
          <w:szCs w:val="24"/>
        </w:rPr>
        <w:t>.</w:t>
      </w:r>
    </w:p>
    <w:p w14:paraId="2D53CE65" w14:textId="7956F1B1" w:rsidR="00DE3891" w:rsidRPr="003D588D" w:rsidRDefault="00DE3891" w:rsidP="00D119C8">
      <w:pPr>
        <w:spacing w:before="240"/>
        <w:rPr>
          <w:rFonts w:ascii="Aptos" w:hAnsi="Aptos"/>
          <w:sz w:val="24"/>
          <w:szCs w:val="24"/>
        </w:rPr>
      </w:pPr>
    </w:p>
    <w:p w14:paraId="0321BF81" w14:textId="3C38414C" w:rsidR="00DE3891" w:rsidRPr="003D588D" w:rsidRDefault="00DE3891" w:rsidP="00DE3891">
      <w:pPr>
        <w:rPr>
          <w:rFonts w:ascii="Aptos" w:hAnsi="Aptos"/>
          <w:sz w:val="24"/>
          <w:szCs w:val="24"/>
        </w:rPr>
      </w:pPr>
      <w:r w:rsidRPr="003D588D">
        <w:rPr>
          <w:rFonts w:ascii="Aptos" w:hAnsi="Aptos"/>
          <w:sz w:val="24"/>
          <w:szCs w:val="24"/>
        </w:rPr>
        <w:t xml:space="preserve">5. Please describe your </w:t>
      </w:r>
      <w:r w:rsidR="005D1875" w:rsidRPr="003D588D">
        <w:rPr>
          <w:rFonts w:ascii="Aptos" w:hAnsi="Aptos"/>
          <w:sz w:val="24"/>
          <w:szCs w:val="24"/>
        </w:rPr>
        <w:t xml:space="preserve">current and </w:t>
      </w:r>
      <w:r w:rsidRPr="003D588D">
        <w:rPr>
          <w:rFonts w:ascii="Aptos" w:hAnsi="Aptos"/>
          <w:sz w:val="24"/>
          <w:szCs w:val="24"/>
        </w:rPr>
        <w:t>past experience within the FHA (volunteer, manager, coach, etc.):</w:t>
      </w:r>
    </w:p>
    <w:p w14:paraId="40BC5DED" w14:textId="3052F392" w:rsidR="00DE3891" w:rsidRPr="003D588D" w:rsidRDefault="00DE3891" w:rsidP="003D588D">
      <w:pPr>
        <w:rPr>
          <w:rFonts w:ascii="Aptos" w:hAnsi="Aptos"/>
          <w:sz w:val="24"/>
          <w:szCs w:val="24"/>
        </w:rPr>
      </w:pPr>
    </w:p>
    <w:p w14:paraId="50D3949F" w14:textId="77777777" w:rsidR="007E12D0" w:rsidRPr="003D588D" w:rsidRDefault="00DE3891" w:rsidP="00DE3891">
      <w:pPr>
        <w:rPr>
          <w:rFonts w:ascii="Aptos" w:hAnsi="Aptos"/>
          <w:sz w:val="24"/>
          <w:szCs w:val="24"/>
        </w:rPr>
      </w:pPr>
      <w:r w:rsidRPr="003D588D">
        <w:rPr>
          <w:rFonts w:ascii="Aptos" w:hAnsi="Aptos"/>
          <w:sz w:val="24"/>
          <w:szCs w:val="24"/>
        </w:rPr>
        <w:t xml:space="preserve">6. </w:t>
      </w:r>
      <w:r w:rsidR="007E12D0" w:rsidRPr="003D588D">
        <w:rPr>
          <w:rFonts w:ascii="Aptos" w:hAnsi="Aptos"/>
          <w:sz w:val="24"/>
          <w:szCs w:val="24"/>
        </w:rPr>
        <w:t>Please describe your experience working on teams, boards, or committees and how you approach collaboration and decision-making:</w:t>
      </w:r>
    </w:p>
    <w:p w14:paraId="6F777C6C" w14:textId="77777777" w:rsidR="007E12D0" w:rsidRPr="003D588D" w:rsidRDefault="007E12D0" w:rsidP="003D588D">
      <w:pPr>
        <w:rPr>
          <w:rFonts w:ascii="Aptos" w:hAnsi="Aptos"/>
          <w:sz w:val="24"/>
          <w:szCs w:val="24"/>
        </w:rPr>
      </w:pPr>
    </w:p>
    <w:p w14:paraId="156C316F" w14:textId="691A818F" w:rsidR="00DE3891" w:rsidRPr="003D588D" w:rsidRDefault="007E12D0" w:rsidP="00DE3891">
      <w:pPr>
        <w:rPr>
          <w:rFonts w:ascii="Aptos" w:hAnsi="Aptos"/>
          <w:sz w:val="24"/>
          <w:szCs w:val="24"/>
        </w:rPr>
      </w:pPr>
      <w:r w:rsidRPr="003D588D">
        <w:rPr>
          <w:rFonts w:ascii="Aptos" w:hAnsi="Aptos"/>
          <w:sz w:val="24"/>
          <w:szCs w:val="24"/>
        </w:rPr>
        <w:t xml:space="preserve">7. </w:t>
      </w:r>
      <w:r w:rsidR="00DE3891" w:rsidRPr="003D588D">
        <w:rPr>
          <w:rFonts w:ascii="Aptos" w:hAnsi="Aptos"/>
          <w:sz w:val="24"/>
          <w:szCs w:val="24"/>
        </w:rPr>
        <w:t>Please describe</w:t>
      </w:r>
      <w:r w:rsidR="00AD53FD" w:rsidRPr="003D588D">
        <w:rPr>
          <w:rFonts w:ascii="Aptos" w:hAnsi="Aptos"/>
          <w:sz w:val="24"/>
          <w:szCs w:val="24"/>
        </w:rPr>
        <w:t xml:space="preserve"> any</w:t>
      </w:r>
      <w:r w:rsidR="00DE3891" w:rsidRPr="003D588D">
        <w:rPr>
          <w:rFonts w:ascii="Aptos" w:hAnsi="Aptos"/>
          <w:sz w:val="24"/>
          <w:szCs w:val="24"/>
        </w:rPr>
        <w:t xml:space="preserve"> relevant experience in (and contributions to) other youth programs:</w:t>
      </w:r>
    </w:p>
    <w:p w14:paraId="72B11BC1" w14:textId="6C205B14" w:rsidR="00DE3891" w:rsidRPr="003D588D" w:rsidRDefault="00DE3891" w:rsidP="003D588D">
      <w:pPr>
        <w:rPr>
          <w:rFonts w:ascii="Aptos" w:hAnsi="Aptos"/>
          <w:sz w:val="24"/>
          <w:szCs w:val="24"/>
        </w:rPr>
      </w:pPr>
    </w:p>
    <w:p w14:paraId="0F82B04E" w14:textId="67261DA9" w:rsidR="00DE3891" w:rsidRPr="003D588D" w:rsidRDefault="007E12D0" w:rsidP="00DE3891">
      <w:pPr>
        <w:rPr>
          <w:rFonts w:ascii="Aptos" w:hAnsi="Aptos"/>
          <w:sz w:val="24"/>
          <w:szCs w:val="24"/>
        </w:rPr>
      </w:pPr>
      <w:r w:rsidRPr="003D588D">
        <w:rPr>
          <w:rFonts w:ascii="Aptos" w:hAnsi="Aptos"/>
          <w:sz w:val="24"/>
          <w:szCs w:val="24"/>
        </w:rPr>
        <w:t>8</w:t>
      </w:r>
      <w:r w:rsidR="00DE3891" w:rsidRPr="003D588D">
        <w:rPr>
          <w:rFonts w:ascii="Aptos" w:hAnsi="Aptos"/>
          <w:sz w:val="24"/>
          <w:szCs w:val="24"/>
        </w:rPr>
        <w:t>. Please describe</w:t>
      </w:r>
      <w:r w:rsidR="00AD53FD" w:rsidRPr="003D588D">
        <w:rPr>
          <w:rFonts w:ascii="Aptos" w:hAnsi="Aptos"/>
          <w:sz w:val="24"/>
          <w:szCs w:val="24"/>
        </w:rPr>
        <w:t xml:space="preserve"> any</w:t>
      </w:r>
      <w:r w:rsidR="00DE3891" w:rsidRPr="003D588D">
        <w:rPr>
          <w:rFonts w:ascii="Aptos" w:hAnsi="Aptos"/>
          <w:sz w:val="24"/>
          <w:szCs w:val="24"/>
        </w:rPr>
        <w:t xml:space="preserve"> other areas of community involvement not referenced above:</w:t>
      </w:r>
    </w:p>
    <w:p w14:paraId="23B2571C" w14:textId="48C5ECF5" w:rsidR="00DE3891" w:rsidRPr="003D588D" w:rsidRDefault="00DE3891" w:rsidP="003D588D">
      <w:pPr>
        <w:rPr>
          <w:rFonts w:ascii="Aptos" w:hAnsi="Aptos"/>
          <w:sz w:val="24"/>
          <w:szCs w:val="24"/>
        </w:rPr>
      </w:pPr>
    </w:p>
    <w:p w14:paraId="0BC49E8C" w14:textId="6798BAB7" w:rsidR="00DE3891" w:rsidRPr="003D588D" w:rsidRDefault="007E12D0" w:rsidP="00DE3891">
      <w:pPr>
        <w:rPr>
          <w:rFonts w:ascii="Aptos" w:hAnsi="Aptos"/>
          <w:sz w:val="24"/>
          <w:szCs w:val="24"/>
        </w:rPr>
      </w:pPr>
      <w:r w:rsidRPr="003D588D">
        <w:rPr>
          <w:rFonts w:ascii="Aptos" w:hAnsi="Aptos"/>
          <w:sz w:val="24"/>
          <w:szCs w:val="24"/>
        </w:rPr>
        <w:t>9</w:t>
      </w:r>
      <w:r w:rsidR="00DE3891" w:rsidRPr="003D588D">
        <w:rPr>
          <w:rFonts w:ascii="Aptos" w:hAnsi="Aptos"/>
          <w:sz w:val="24"/>
          <w:szCs w:val="24"/>
        </w:rPr>
        <w:t xml:space="preserve">. </w:t>
      </w:r>
      <w:r w:rsidR="00E430EE" w:rsidRPr="003D588D">
        <w:rPr>
          <w:rFonts w:ascii="Aptos" w:hAnsi="Aptos"/>
          <w:sz w:val="24"/>
          <w:szCs w:val="24"/>
        </w:rPr>
        <w:t xml:space="preserve">If applicable, </w:t>
      </w:r>
      <w:r w:rsidR="00B96800" w:rsidRPr="003D588D">
        <w:rPr>
          <w:rFonts w:ascii="Aptos" w:hAnsi="Aptos"/>
          <w:sz w:val="24"/>
          <w:szCs w:val="24"/>
        </w:rPr>
        <w:t>p</w:t>
      </w:r>
      <w:r w:rsidR="00DE3891" w:rsidRPr="003D588D">
        <w:rPr>
          <w:rFonts w:ascii="Aptos" w:hAnsi="Aptos"/>
          <w:sz w:val="24"/>
          <w:szCs w:val="24"/>
        </w:rPr>
        <w:t>lease identify any potential conflicts of interest (business or organizational) that may relate to your duties as an FHA Board member:</w:t>
      </w:r>
    </w:p>
    <w:p w14:paraId="11031E61" w14:textId="7DD0A7E5" w:rsidR="00DE3891" w:rsidRPr="003D588D" w:rsidRDefault="00DE3891" w:rsidP="003D588D">
      <w:pPr>
        <w:rPr>
          <w:rFonts w:ascii="Aptos" w:hAnsi="Aptos"/>
          <w:sz w:val="24"/>
          <w:szCs w:val="24"/>
        </w:rPr>
      </w:pPr>
    </w:p>
    <w:p w14:paraId="3FB12796" w14:textId="7EE1362F" w:rsidR="00DE3891" w:rsidRPr="003D588D" w:rsidRDefault="007E12D0" w:rsidP="00DE3891">
      <w:pPr>
        <w:rPr>
          <w:rFonts w:ascii="Aptos" w:hAnsi="Aptos"/>
          <w:sz w:val="24"/>
          <w:szCs w:val="24"/>
        </w:rPr>
      </w:pPr>
      <w:r w:rsidRPr="003D588D">
        <w:rPr>
          <w:rFonts w:ascii="Aptos" w:hAnsi="Aptos"/>
          <w:sz w:val="24"/>
          <w:szCs w:val="24"/>
        </w:rPr>
        <w:t>10</w:t>
      </w:r>
      <w:r w:rsidR="00DE3891" w:rsidRPr="003D588D">
        <w:rPr>
          <w:rFonts w:ascii="Aptos" w:hAnsi="Aptos"/>
          <w:sz w:val="24"/>
          <w:szCs w:val="24"/>
        </w:rPr>
        <w:t>. Other information you would like the FHA Board to consider in reviewing your application:</w:t>
      </w:r>
    </w:p>
    <w:p w14:paraId="5BCC7CC9" w14:textId="77777777" w:rsidR="000832FD" w:rsidRPr="003D588D" w:rsidRDefault="000832FD" w:rsidP="003D588D">
      <w:pPr>
        <w:rPr>
          <w:rFonts w:ascii="Aptos" w:hAnsi="Aptos"/>
          <w:sz w:val="24"/>
          <w:szCs w:val="24"/>
        </w:rPr>
      </w:pPr>
    </w:p>
    <w:p w14:paraId="1176D1A2" w14:textId="77777777" w:rsidR="005D4BE7" w:rsidRPr="005D4BE7" w:rsidRDefault="005D4BE7" w:rsidP="005D4BE7">
      <w:pPr>
        <w:rPr>
          <w:rFonts w:ascii="Aptos" w:hAnsi="Aptos"/>
          <w:sz w:val="24"/>
          <w:szCs w:val="24"/>
        </w:rPr>
      </w:pPr>
    </w:p>
    <w:p w14:paraId="291AB4C1" w14:textId="77777777" w:rsidR="00985054" w:rsidRPr="00866BC6" w:rsidRDefault="00000000" w:rsidP="007C435A">
      <w:pPr>
        <w:pStyle w:val="IntenseQuote"/>
        <w:jc w:val="center"/>
        <w:rPr>
          <w:rFonts w:ascii="Aptos" w:hAnsi="Aptos"/>
          <w:color w:val="000000" w:themeColor="text1"/>
          <w:sz w:val="24"/>
          <w:szCs w:val="24"/>
        </w:rPr>
      </w:pPr>
      <w:r w:rsidRPr="00866BC6">
        <w:rPr>
          <w:rFonts w:ascii="Aptos" w:hAnsi="Aptos"/>
          <w:color w:val="000000" w:themeColor="text1"/>
          <w:sz w:val="24"/>
          <w:szCs w:val="24"/>
        </w:rPr>
        <w:t>Thank you for your interest in the Faribault Hockey Association!</w:t>
      </w:r>
    </w:p>
    <w:p w14:paraId="4D61AB41" w14:textId="00950757" w:rsidR="00985054" w:rsidRPr="00866BC6" w:rsidRDefault="00985054" w:rsidP="00985054">
      <w:pPr>
        <w:jc w:val="center"/>
        <w:rPr>
          <w:rFonts w:ascii="Aptos" w:hAnsi="Aptos"/>
          <w:color w:val="000000" w:themeColor="text1"/>
          <w:sz w:val="24"/>
          <w:szCs w:val="24"/>
        </w:rPr>
      </w:pPr>
      <w:r w:rsidRPr="00866BC6">
        <w:rPr>
          <w:rFonts w:ascii="Aptos" w:hAnsi="Aptos"/>
          <w:color w:val="000000" w:themeColor="text1"/>
          <w:sz w:val="24"/>
          <w:szCs w:val="24"/>
        </w:rPr>
        <w:t xml:space="preserve">Please email completed application to: </w:t>
      </w:r>
      <w:proofErr w:type="spellStart"/>
      <w:r w:rsidRPr="00866BC6">
        <w:rPr>
          <w:rFonts w:ascii="Aptos" w:hAnsi="Aptos"/>
          <w:b/>
          <w:bCs/>
          <w:color w:val="000000" w:themeColor="text1"/>
          <w:sz w:val="24"/>
          <w:szCs w:val="24"/>
        </w:rPr>
        <w:t>FHA.Chatter@gmail.com</w:t>
      </w:r>
      <w:proofErr w:type="spellEnd"/>
    </w:p>
    <w:sectPr w:rsidR="00985054" w:rsidRPr="00866BC6" w:rsidSect="00B177C3">
      <w:footerReference w:type="default" r:id="rId8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DBC4" w14:textId="77777777" w:rsidR="00D058CC" w:rsidRDefault="00D058CC" w:rsidP="003A36E9">
      <w:pPr>
        <w:spacing w:after="0" w:line="240" w:lineRule="auto"/>
      </w:pPr>
      <w:r>
        <w:separator/>
      </w:r>
    </w:p>
  </w:endnote>
  <w:endnote w:type="continuationSeparator" w:id="0">
    <w:p w14:paraId="382292BC" w14:textId="77777777" w:rsidR="00D058CC" w:rsidRDefault="00D058CC" w:rsidP="003A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26B1" w14:textId="761DABDC" w:rsidR="00780362" w:rsidRPr="001049E0" w:rsidRDefault="00000000" w:rsidP="001049E0">
    <w:pPr>
      <w:pStyle w:val="Footer"/>
      <w:tabs>
        <w:tab w:val="clear" w:pos="9360"/>
        <w:tab w:val="right" w:pos="10350"/>
      </w:tabs>
      <w:rPr>
        <w:rFonts w:ascii="Aptos" w:hAnsi="Aptos"/>
      </w:rPr>
    </w:pPr>
    <w:sdt>
      <w:sdtPr>
        <w:id w:val="1016809575"/>
        <w:docPartObj>
          <w:docPartGallery w:val="Page Numbers (Bottom of Page)"/>
          <w:docPartUnique/>
        </w:docPartObj>
      </w:sdtPr>
      <w:sdtEndPr>
        <w:rPr>
          <w:rFonts w:ascii="Aptos" w:hAnsi="Aptos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="Aptos" w:hAnsi="Aptos"/>
            </w:rPr>
          </w:sdtEndPr>
          <w:sdtContent>
            <w:r w:rsidR="00780362" w:rsidRPr="001049E0">
              <w:rPr>
                <w:rFonts w:ascii="Aptos" w:hAnsi="Aptos"/>
              </w:rPr>
              <w:t>FHA Board Application</w:t>
            </w:r>
            <w:r w:rsidR="00780362" w:rsidRPr="001049E0">
              <w:rPr>
                <w:rFonts w:ascii="Aptos" w:hAnsi="Aptos"/>
              </w:rPr>
              <w:tab/>
            </w:r>
            <w:r w:rsidR="00780362" w:rsidRPr="001049E0">
              <w:rPr>
                <w:rFonts w:ascii="Aptos" w:hAnsi="Aptos"/>
              </w:rPr>
              <w:tab/>
              <w:t xml:space="preserve">Page </w:t>
            </w:r>
            <w:r w:rsidR="00780362" w:rsidRPr="001049E0">
              <w:rPr>
                <w:rFonts w:ascii="Aptos" w:hAnsi="Aptos"/>
                <w:b/>
                <w:bCs/>
              </w:rPr>
              <w:fldChar w:fldCharType="begin"/>
            </w:r>
            <w:r w:rsidR="00780362" w:rsidRPr="001049E0">
              <w:rPr>
                <w:rFonts w:ascii="Aptos" w:hAnsi="Aptos"/>
                <w:b/>
                <w:bCs/>
              </w:rPr>
              <w:instrText xml:space="preserve"> PAGE </w:instrText>
            </w:r>
            <w:r w:rsidR="00780362" w:rsidRPr="001049E0">
              <w:rPr>
                <w:rFonts w:ascii="Aptos" w:hAnsi="Aptos"/>
                <w:b/>
                <w:bCs/>
              </w:rPr>
              <w:fldChar w:fldCharType="separate"/>
            </w:r>
            <w:r w:rsidR="00780362" w:rsidRPr="001049E0">
              <w:rPr>
                <w:rFonts w:ascii="Aptos" w:hAnsi="Aptos"/>
                <w:b/>
                <w:bCs/>
                <w:noProof/>
              </w:rPr>
              <w:t>2</w:t>
            </w:r>
            <w:r w:rsidR="00780362" w:rsidRPr="001049E0">
              <w:rPr>
                <w:rFonts w:ascii="Aptos" w:hAnsi="Aptos"/>
                <w:b/>
                <w:bCs/>
              </w:rPr>
              <w:fldChar w:fldCharType="end"/>
            </w:r>
            <w:r w:rsidR="00780362" w:rsidRPr="001049E0">
              <w:rPr>
                <w:rFonts w:ascii="Aptos" w:hAnsi="Aptos"/>
              </w:rPr>
              <w:t xml:space="preserve"> of </w:t>
            </w:r>
            <w:r w:rsidR="00780362" w:rsidRPr="001049E0">
              <w:rPr>
                <w:rFonts w:ascii="Aptos" w:hAnsi="Aptos"/>
                <w:b/>
                <w:bCs/>
              </w:rPr>
              <w:fldChar w:fldCharType="begin"/>
            </w:r>
            <w:r w:rsidR="00780362" w:rsidRPr="001049E0">
              <w:rPr>
                <w:rFonts w:ascii="Aptos" w:hAnsi="Aptos"/>
                <w:b/>
                <w:bCs/>
              </w:rPr>
              <w:instrText xml:space="preserve"> NUMPAGES  </w:instrText>
            </w:r>
            <w:r w:rsidR="00780362" w:rsidRPr="001049E0">
              <w:rPr>
                <w:rFonts w:ascii="Aptos" w:hAnsi="Aptos"/>
                <w:b/>
                <w:bCs/>
              </w:rPr>
              <w:fldChar w:fldCharType="separate"/>
            </w:r>
            <w:r w:rsidR="00780362" w:rsidRPr="001049E0">
              <w:rPr>
                <w:rFonts w:ascii="Aptos" w:hAnsi="Aptos"/>
                <w:b/>
                <w:bCs/>
                <w:noProof/>
              </w:rPr>
              <w:t>2</w:t>
            </w:r>
            <w:r w:rsidR="00780362" w:rsidRPr="001049E0">
              <w:rPr>
                <w:rFonts w:ascii="Aptos" w:hAnsi="Aptos"/>
                <w:b/>
                <w:bCs/>
              </w:rPr>
              <w:fldChar w:fldCharType="end"/>
            </w:r>
          </w:sdtContent>
        </w:sdt>
      </w:sdtContent>
    </w:sdt>
    <w:r w:rsidR="00780362" w:rsidRPr="001049E0">
      <w:rPr>
        <w:rFonts w:ascii="Aptos" w:hAnsi="Apto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384A" w14:textId="77777777" w:rsidR="00D058CC" w:rsidRDefault="00D058CC" w:rsidP="003A36E9">
      <w:pPr>
        <w:spacing w:after="0" w:line="240" w:lineRule="auto"/>
      </w:pPr>
      <w:r>
        <w:separator/>
      </w:r>
    </w:p>
  </w:footnote>
  <w:footnote w:type="continuationSeparator" w:id="0">
    <w:p w14:paraId="5ED6D513" w14:textId="77777777" w:rsidR="00D058CC" w:rsidRDefault="00D058CC" w:rsidP="003A3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2790"/>
        </w:tabs>
        <w:ind w:left="279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B35B21"/>
    <w:multiLevelType w:val="hybridMultilevel"/>
    <w:tmpl w:val="85D84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D5D09"/>
    <w:multiLevelType w:val="hybridMultilevel"/>
    <w:tmpl w:val="EEF2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487682">
    <w:abstractNumId w:val="8"/>
  </w:num>
  <w:num w:numId="2" w16cid:durableId="516232549">
    <w:abstractNumId w:val="6"/>
  </w:num>
  <w:num w:numId="3" w16cid:durableId="1064061304">
    <w:abstractNumId w:val="5"/>
  </w:num>
  <w:num w:numId="4" w16cid:durableId="1054427960">
    <w:abstractNumId w:val="4"/>
  </w:num>
  <w:num w:numId="5" w16cid:durableId="1616863630">
    <w:abstractNumId w:val="7"/>
  </w:num>
  <w:num w:numId="6" w16cid:durableId="833029958">
    <w:abstractNumId w:val="3"/>
  </w:num>
  <w:num w:numId="7" w16cid:durableId="870413862">
    <w:abstractNumId w:val="2"/>
  </w:num>
  <w:num w:numId="8" w16cid:durableId="1907642228">
    <w:abstractNumId w:val="1"/>
  </w:num>
  <w:num w:numId="9" w16cid:durableId="994990159">
    <w:abstractNumId w:val="0"/>
  </w:num>
  <w:num w:numId="10" w16cid:durableId="68776076">
    <w:abstractNumId w:val="9"/>
  </w:num>
  <w:num w:numId="11" w16cid:durableId="1361470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320"/>
    <w:rsid w:val="00034616"/>
    <w:rsid w:val="0006063C"/>
    <w:rsid w:val="000832FD"/>
    <w:rsid w:val="000B5328"/>
    <w:rsid w:val="000B7FBC"/>
    <w:rsid w:val="000E65D6"/>
    <w:rsid w:val="001049E0"/>
    <w:rsid w:val="00140AD9"/>
    <w:rsid w:val="0015074B"/>
    <w:rsid w:val="00151003"/>
    <w:rsid w:val="00182E74"/>
    <w:rsid w:val="001838FF"/>
    <w:rsid w:val="001C31F7"/>
    <w:rsid w:val="001C4A46"/>
    <w:rsid w:val="00262E65"/>
    <w:rsid w:val="00263072"/>
    <w:rsid w:val="0029639D"/>
    <w:rsid w:val="002B21DD"/>
    <w:rsid w:val="002F7A14"/>
    <w:rsid w:val="00326F90"/>
    <w:rsid w:val="00335B1A"/>
    <w:rsid w:val="00362A4F"/>
    <w:rsid w:val="00375784"/>
    <w:rsid w:val="003A36E9"/>
    <w:rsid w:val="003D588D"/>
    <w:rsid w:val="003E36F0"/>
    <w:rsid w:val="003F5ADB"/>
    <w:rsid w:val="003F61CD"/>
    <w:rsid w:val="00414495"/>
    <w:rsid w:val="00415223"/>
    <w:rsid w:val="00476722"/>
    <w:rsid w:val="004A40D9"/>
    <w:rsid w:val="004B5F3F"/>
    <w:rsid w:val="004E412E"/>
    <w:rsid w:val="0053528D"/>
    <w:rsid w:val="00555EBE"/>
    <w:rsid w:val="00560016"/>
    <w:rsid w:val="005805D9"/>
    <w:rsid w:val="00597DB9"/>
    <w:rsid w:val="005A1ABC"/>
    <w:rsid w:val="005D1875"/>
    <w:rsid w:val="005D4BE7"/>
    <w:rsid w:val="005F1812"/>
    <w:rsid w:val="00643590"/>
    <w:rsid w:val="0072395E"/>
    <w:rsid w:val="00743A9B"/>
    <w:rsid w:val="00750747"/>
    <w:rsid w:val="007726F0"/>
    <w:rsid w:val="0077290A"/>
    <w:rsid w:val="00776A84"/>
    <w:rsid w:val="00780362"/>
    <w:rsid w:val="00784C69"/>
    <w:rsid w:val="007A7CDB"/>
    <w:rsid w:val="007C435A"/>
    <w:rsid w:val="007E04B5"/>
    <w:rsid w:val="007E12D0"/>
    <w:rsid w:val="0082322B"/>
    <w:rsid w:val="0085588A"/>
    <w:rsid w:val="00857F06"/>
    <w:rsid w:val="00860A5A"/>
    <w:rsid w:val="00866BC6"/>
    <w:rsid w:val="008814A1"/>
    <w:rsid w:val="008E5AC6"/>
    <w:rsid w:val="008F540B"/>
    <w:rsid w:val="009001AD"/>
    <w:rsid w:val="0091789C"/>
    <w:rsid w:val="00923C60"/>
    <w:rsid w:val="0093509E"/>
    <w:rsid w:val="00943254"/>
    <w:rsid w:val="00950517"/>
    <w:rsid w:val="009574E8"/>
    <w:rsid w:val="0096471C"/>
    <w:rsid w:val="00970CDD"/>
    <w:rsid w:val="00985054"/>
    <w:rsid w:val="009C7261"/>
    <w:rsid w:val="009C7C9E"/>
    <w:rsid w:val="009E7ADB"/>
    <w:rsid w:val="00A65359"/>
    <w:rsid w:val="00A675CE"/>
    <w:rsid w:val="00AA1D8D"/>
    <w:rsid w:val="00AB4C13"/>
    <w:rsid w:val="00AD53FD"/>
    <w:rsid w:val="00B177C3"/>
    <w:rsid w:val="00B47730"/>
    <w:rsid w:val="00B52DA6"/>
    <w:rsid w:val="00B90807"/>
    <w:rsid w:val="00B96800"/>
    <w:rsid w:val="00BD7C90"/>
    <w:rsid w:val="00BF2D07"/>
    <w:rsid w:val="00C46965"/>
    <w:rsid w:val="00C95FA1"/>
    <w:rsid w:val="00CB0664"/>
    <w:rsid w:val="00CB1C45"/>
    <w:rsid w:val="00CC6A25"/>
    <w:rsid w:val="00CC6EA5"/>
    <w:rsid w:val="00CD50ED"/>
    <w:rsid w:val="00CF6F4D"/>
    <w:rsid w:val="00CF7EB5"/>
    <w:rsid w:val="00D058CC"/>
    <w:rsid w:val="00D119C8"/>
    <w:rsid w:val="00D330C1"/>
    <w:rsid w:val="00D35E50"/>
    <w:rsid w:val="00D77F83"/>
    <w:rsid w:val="00D95CF3"/>
    <w:rsid w:val="00DA33A8"/>
    <w:rsid w:val="00DE3891"/>
    <w:rsid w:val="00DF54C5"/>
    <w:rsid w:val="00E04546"/>
    <w:rsid w:val="00E070A0"/>
    <w:rsid w:val="00E430EE"/>
    <w:rsid w:val="00E45E23"/>
    <w:rsid w:val="00E64ACC"/>
    <w:rsid w:val="00EB4221"/>
    <w:rsid w:val="00F66883"/>
    <w:rsid w:val="00F7383A"/>
    <w:rsid w:val="00FA4D88"/>
    <w:rsid w:val="00FC693F"/>
    <w:rsid w:val="00FD31AD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EB444B"/>
  <w14:defaultImageDpi w14:val="300"/>
  <w15:docId w15:val="{5DEBC472-F4EE-4318-BE07-85CEA542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CF6F4D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EB4221"/>
    <w:rPr>
      <w:rFonts w:ascii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99"/>
    <w:rsid w:val="00335B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2C5468-FBAF-4204-B03A-F23BF349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371</Words>
  <Characters>1850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Brady, Janine M (DCT)</cp:lastModifiedBy>
  <cp:revision>4</cp:revision>
  <dcterms:created xsi:type="dcterms:W3CDTF">2026-02-11T03:22:00Z</dcterms:created>
  <dcterms:modified xsi:type="dcterms:W3CDTF">2026-02-11T18:08:00Z</dcterms:modified>
  <cp:category/>
</cp:coreProperties>
</file>