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25F3" w14:textId="77777777" w:rsidR="003E5DBF" w:rsidRDefault="00623A35">
      <w:pPr>
        <w:pStyle w:val="Title"/>
      </w:pPr>
      <w:r>
        <w:t>NTS Committee Meeting Minutes</w:t>
      </w:r>
    </w:p>
    <w:p w14:paraId="7F5D81B7" w14:textId="77777777" w:rsidR="003E5DBF" w:rsidRDefault="00623A35">
      <w:r>
        <w:t>Date: June 1, 2025</w:t>
      </w:r>
    </w:p>
    <w:p w14:paraId="41464148" w14:textId="77777777" w:rsidR="00584EB8" w:rsidRDefault="00584EB8">
      <w:r>
        <w:t>Time: 8:00 p.m.</w:t>
      </w:r>
    </w:p>
    <w:p w14:paraId="3F4342CB" w14:textId="77777777" w:rsidR="003E5DBF" w:rsidRDefault="00623A35">
      <w:r>
        <w:t>Location: Virtual</w:t>
      </w:r>
    </w:p>
    <w:p w14:paraId="12664535" w14:textId="77777777" w:rsidR="003E5DBF" w:rsidRDefault="00623A35">
      <w:pPr>
        <w:pStyle w:val="Heading1"/>
      </w:pPr>
      <w:r>
        <w:t>Attendance</w:t>
      </w:r>
    </w:p>
    <w:p w14:paraId="7879C576" w14:textId="77777777" w:rsidR="003E5DBF" w:rsidRDefault="00623A35">
      <w:r>
        <w:t>Jeff, Jason, Heather, Steven, Steve T., Joe B.</w:t>
      </w:r>
    </w:p>
    <w:p w14:paraId="72993D72" w14:textId="77777777" w:rsidR="003E5DBF" w:rsidRDefault="00623A35">
      <w:pPr>
        <w:pStyle w:val="Heading1"/>
      </w:pPr>
      <w:r>
        <w:t>Meeting Purpose</w:t>
      </w:r>
    </w:p>
    <w:p w14:paraId="7BD728BC" w14:textId="77777777" w:rsidR="003E5DBF" w:rsidRDefault="00623A35">
      <w:r>
        <w:t xml:space="preserve">To discuss team formations, </w:t>
      </w:r>
      <w:r w:rsidR="00584EB8">
        <w:t xml:space="preserve">possible </w:t>
      </w:r>
      <w:r>
        <w:t>player movements, tournament scheduling, uniforms, training, and planning for the next meeting, including budget and Parent Advisory Committee (PAC) items.</w:t>
      </w:r>
    </w:p>
    <w:p w14:paraId="0842AAE9" w14:textId="77777777" w:rsidR="003E5DBF" w:rsidRDefault="00623A35">
      <w:pPr>
        <w:pStyle w:val="Heading1"/>
      </w:pPr>
      <w:r>
        <w:t>1. Player Movement &amp; Team Formations</w:t>
      </w:r>
    </w:p>
    <w:p w14:paraId="00A374CE" w14:textId="77F317F6" w:rsidR="003E5DBF" w:rsidRDefault="00623A35">
      <w:r>
        <w:t xml:space="preserve">- Jeff reported the high school team expects to pull </w:t>
      </w:r>
      <w:r w:rsidR="0020694B">
        <w:t xml:space="preserve">up some </w:t>
      </w:r>
      <w:r w:rsidR="000753FB">
        <w:t xml:space="preserve">players who may be playing </w:t>
      </w:r>
      <w:r>
        <w:t>15U team.</w:t>
      </w:r>
      <w:r>
        <w:br/>
        <w:t>- 12U may have an excess of players depending on who moves up.</w:t>
      </w:r>
      <w:r>
        <w:br/>
        <w:t>- Committee agreed 15U should aim for a minimum of 10 skaters and 1 goalie.</w:t>
      </w:r>
      <w:r>
        <w:br/>
        <w:t>- J</w:t>
      </w:r>
      <w:r w:rsidR="00584EB8">
        <w:t>eff</w:t>
      </w:r>
      <w:r>
        <w:t xml:space="preserve"> will inform the head coach of possible low skater numbers at 15U.</w:t>
      </w:r>
      <w:r>
        <w:br/>
        <w:t>- Joe stressed balancing player-to-goalie ratios.</w:t>
      </w:r>
      <w:r>
        <w:br/>
        <w:t>- Group will seek 4–5 additional players from other associations.</w:t>
      </w:r>
      <w:r>
        <w:br/>
        <w:t>- No expected movement from St. Francis or North Branch players at 12U level.</w:t>
      </w:r>
    </w:p>
    <w:p w14:paraId="19C4B33E" w14:textId="77777777" w:rsidR="003E5DBF" w:rsidRDefault="00623A35">
      <w:r>
        <w:t>Unanimous Agreement on Team Levels:</w:t>
      </w:r>
      <w:r>
        <w:br/>
        <w:t>- 15U B</w:t>
      </w:r>
      <w:r>
        <w:br/>
        <w:t>- 12U B1</w:t>
      </w:r>
      <w:r>
        <w:br/>
        <w:t>- 10U B1</w:t>
      </w:r>
      <w:r>
        <w:br/>
        <w:t>- 10U B2</w:t>
      </w:r>
      <w:r>
        <w:br/>
        <w:t>*Possibility of adding a 12U B2 team if player numbers allow.*</w:t>
      </w:r>
    </w:p>
    <w:p w14:paraId="2A1D120A" w14:textId="77777777" w:rsidR="00584EB8" w:rsidRDefault="00584EB8">
      <w:pPr>
        <w:pStyle w:val="Heading1"/>
      </w:pPr>
    </w:p>
    <w:p w14:paraId="3849D7AC" w14:textId="77777777" w:rsidR="003E5DBF" w:rsidRDefault="00623A35">
      <w:pPr>
        <w:pStyle w:val="Heading1"/>
      </w:pPr>
      <w:r>
        <w:t>2. Tournament Planning</w:t>
      </w:r>
    </w:p>
    <w:p w14:paraId="03E3AF00" w14:textId="77777777" w:rsidR="003E5DBF" w:rsidRDefault="00623A35">
      <w:r>
        <w:t xml:space="preserve">- </w:t>
      </w:r>
      <w:r w:rsidRPr="00584EB8">
        <w:rPr>
          <w:b/>
          <w:u w:val="single"/>
        </w:rPr>
        <w:t>12U Teams:</w:t>
      </w:r>
      <w:r>
        <w:br/>
        <w:t xml:space="preserve">  - Will register for B1 tournaments initially.</w:t>
      </w:r>
      <w:r>
        <w:br/>
      </w:r>
      <w:r>
        <w:lastRenderedPageBreak/>
        <w:t xml:space="preserve">  - B2 tournaments may be added if a second team is formed.</w:t>
      </w:r>
      <w:r>
        <w:br/>
        <w:t xml:space="preserve">- </w:t>
      </w:r>
      <w:r w:rsidRPr="00584EB8">
        <w:rPr>
          <w:b/>
          <w:u w:val="single"/>
        </w:rPr>
        <w:t>10U Teams:</w:t>
      </w:r>
      <w:r>
        <w:br/>
      </w:r>
      <w:r w:rsidR="00584EB8">
        <w:t xml:space="preserve">- </w:t>
      </w:r>
      <w:r>
        <w:t>Tournaments planned for both B1 and B2 to support development.</w:t>
      </w:r>
      <w:r>
        <w:br/>
        <w:t xml:space="preserve">- </w:t>
      </w:r>
      <w:r w:rsidR="00584EB8">
        <w:t>SF Scheduler Megan</w:t>
      </w:r>
      <w:r>
        <w:t xml:space="preserve"> has committed to scheduling tournaments for all three levels.</w:t>
      </w:r>
      <w:r>
        <w:br/>
        <w:t>- Goalies may be moved based on maturity and team needs.</w:t>
      </w:r>
      <w:r>
        <w:br/>
        <w:t>- The committee supports early team bonding to avoid future conflict.</w:t>
      </w:r>
      <w:r>
        <w:br/>
        <w:t>- Discussion included cultural challenges in girls’ hockey and the value of early team formation.</w:t>
      </w:r>
    </w:p>
    <w:p w14:paraId="50BD5623" w14:textId="77777777" w:rsidR="003E5DBF" w:rsidRDefault="00623A35">
      <w:pPr>
        <w:pStyle w:val="Heading1"/>
      </w:pPr>
      <w:r>
        <w:t>3. Hosting a Future 15U Tournament</w:t>
      </w:r>
    </w:p>
    <w:p w14:paraId="0A9E4CF7" w14:textId="77777777" w:rsidR="003E5DBF" w:rsidRDefault="00623A35">
      <w:r>
        <w:t>- Joe proposed a future home tournament shared between East Bethel and Isanti arenas.</w:t>
      </w:r>
      <w:r>
        <w:br/>
        <w:t>- Heather supported beginning planning this year to build momentum.</w:t>
      </w:r>
      <w:r>
        <w:br/>
        <w:t>- Long-term vision: a full “NTS Tournament Weekend” involving all teams and possibly the high school girls’ team.</w:t>
      </w:r>
    </w:p>
    <w:p w14:paraId="75FB67CF" w14:textId="77777777" w:rsidR="003E5DBF" w:rsidRDefault="00623A35">
      <w:pPr>
        <w:pStyle w:val="Heading1"/>
      </w:pPr>
      <w:r>
        <w:t>4. Tournament Budget &amp; Coordination</w:t>
      </w:r>
    </w:p>
    <w:p w14:paraId="48CA665C" w14:textId="77777777" w:rsidR="003E5DBF" w:rsidRDefault="00623A35">
      <w:r>
        <w:t>- Jeff provided cost estimates:</w:t>
      </w:r>
      <w:r>
        <w:br/>
        <w:t xml:space="preserve">  - 15U: ~$1,400</w:t>
      </w:r>
      <w:r>
        <w:br/>
        <w:t xml:space="preserve">  - 12U: ~$1,300</w:t>
      </w:r>
      <w:r>
        <w:br/>
        <w:t xml:space="preserve">  - 10U: ~$1,200</w:t>
      </w:r>
      <w:r>
        <w:br/>
        <w:t>- Steve T. will coordinate with Meg on hotels and travel to stay within budget.</w:t>
      </w:r>
      <w:r>
        <w:br/>
        <w:t>- Aim is to select 4-game tournaments when available.</w:t>
      </w:r>
      <w:r>
        <w:br/>
        <w:t>- Schedule to avoid early-season tournaments due to potential HS conflicts.</w:t>
      </w:r>
      <w:r>
        <w:br/>
        <w:t>- Roster sign-offs expected in October; June 1 is key for planning.</w:t>
      </w:r>
    </w:p>
    <w:p w14:paraId="17C5C27F" w14:textId="77777777" w:rsidR="003E5DBF" w:rsidRDefault="00623A35">
      <w:pPr>
        <w:pStyle w:val="Heading1"/>
      </w:pPr>
      <w:r>
        <w:t>5. Uniforms &amp; Training Costs</w:t>
      </w:r>
    </w:p>
    <w:p w14:paraId="18C34B45" w14:textId="77777777" w:rsidR="003E5DBF" w:rsidRDefault="00623A35">
      <w:r>
        <w:t>- Heather requested each association submit uniform and jersey pricing.</w:t>
      </w:r>
      <w:r>
        <w:br/>
        <w:t>- In-person review of samples and prices scheduled for next meeting.</w:t>
      </w:r>
      <w:r w:rsidR="00584EB8">
        <w:t xml:space="preserve"> </w:t>
      </w:r>
      <w:r>
        <w:br/>
        <w:t>- Jason noted increased costs for girls’ goalie training (2 options: CI and St. Francis).</w:t>
      </w:r>
      <w:r>
        <w:br/>
        <w:t>- Group briefly discussed including Miska training for the upcoming season.</w:t>
      </w:r>
    </w:p>
    <w:p w14:paraId="172B5456" w14:textId="77777777" w:rsidR="003E5DBF" w:rsidRDefault="00623A35">
      <w:pPr>
        <w:pStyle w:val="Heading1"/>
      </w:pPr>
      <w:r>
        <w:t>6. Next Meeting Preparation</w:t>
      </w:r>
    </w:p>
    <w:p w14:paraId="744F188B" w14:textId="77777777" w:rsidR="003E5DBF" w:rsidRDefault="00623A35">
      <w:r>
        <w:t>- Members to bring:</w:t>
      </w:r>
      <w:r>
        <w:br/>
      </w:r>
      <w:r w:rsidR="00584EB8">
        <w:t xml:space="preserve">- </w:t>
      </w:r>
      <w:r>
        <w:t>Detailed budget breakdowns.</w:t>
      </w:r>
      <w:r>
        <w:br/>
      </w:r>
      <w:r w:rsidR="00584EB8">
        <w:t>-</w:t>
      </w:r>
      <w:r>
        <w:t xml:space="preserve"> Uniform pricing options.</w:t>
      </w:r>
      <w:r>
        <w:br/>
        <w:t>- Heather asked to receive materials one week in advance for review.</w:t>
      </w:r>
      <w:r>
        <w:br/>
        <w:t>- Jeff will explore a fourth vendor for uniforms.</w:t>
      </w:r>
      <w:r>
        <w:br/>
        <w:t>- Jeff will also draft a Parent Advisory Committee (PAC) definition for group review.</w:t>
      </w:r>
    </w:p>
    <w:p w14:paraId="196D7A45" w14:textId="77777777" w:rsidR="003E5DBF" w:rsidRDefault="00623A35">
      <w:pPr>
        <w:pStyle w:val="Heading1"/>
      </w:pPr>
      <w:r>
        <w:lastRenderedPageBreak/>
        <w:t>Next Meeting Date</w:t>
      </w:r>
    </w:p>
    <w:p w14:paraId="17F86097" w14:textId="77777777" w:rsidR="00584EB8" w:rsidRDefault="00584EB8" w:rsidP="00584EB8">
      <w:pPr>
        <w:spacing w:after="0"/>
      </w:pPr>
      <w:r>
        <w:t>6/22/25 Location TBD</w:t>
      </w:r>
      <w:r w:rsidR="00623A35">
        <w:t xml:space="preserve"> – In-person meeting focused on:</w:t>
      </w:r>
      <w:r w:rsidR="00623A35">
        <w:br/>
        <w:t>- Uniform/vendor review.</w:t>
      </w:r>
      <w:r w:rsidR="00623A35">
        <w:br/>
        <w:t>- Budget discussion.</w:t>
      </w:r>
      <w:r w:rsidR="00623A35">
        <w:br/>
        <w:t>- PAC document finalization.</w:t>
      </w:r>
      <w:r w:rsidRPr="00584EB8">
        <w:t xml:space="preserve"> </w:t>
      </w:r>
    </w:p>
    <w:p w14:paraId="2E9E4B30" w14:textId="77777777" w:rsidR="00584EB8" w:rsidRDefault="00584EB8" w:rsidP="00584EB8">
      <w:pPr>
        <w:spacing w:after="0"/>
      </w:pPr>
      <w:r>
        <w:t xml:space="preserve">- Updated projections </w:t>
      </w:r>
    </w:p>
    <w:p w14:paraId="09B72B1C" w14:textId="77777777" w:rsidR="003E5DBF" w:rsidRDefault="003E5DBF" w:rsidP="00584EB8"/>
    <w:p w14:paraId="52FD8D43" w14:textId="77777777" w:rsidR="00584EB8" w:rsidRDefault="00584EB8"/>
    <w:sectPr w:rsidR="00584EB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AC85022"/>
    <w:multiLevelType w:val="hybridMultilevel"/>
    <w:tmpl w:val="02F00E04"/>
    <w:lvl w:ilvl="0" w:tplc="E9C49B08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86D0D"/>
    <w:multiLevelType w:val="hybridMultilevel"/>
    <w:tmpl w:val="E3582CFA"/>
    <w:lvl w:ilvl="0" w:tplc="52005CA6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833838">
    <w:abstractNumId w:val="8"/>
  </w:num>
  <w:num w:numId="2" w16cid:durableId="1781023095">
    <w:abstractNumId w:val="6"/>
  </w:num>
  <w:num w:numId="3" w16cid:durableId="662972852">
    <w:abstractNumId w:val="5"/>
  </w:num>
  <w:num w:numId="4" w16cid:durableId="1424570914">
    <w:abstractNumId w:val="4"/>
  </w:num>
  <w:num w:numId="5" w16cid:durableId="1628781604">
    <w:abstractNumId w:val="7"/>
  </w:num>
  <w:num w:numId="6" w16cid:durableId="1999070664">
    <w:abstractNumId w:val="3"/>
  </w:num>
  <w:num w:numId="7" w16cid:durableId="1968850749">
    <w:abstractNumId w:val="2"/>
  </w:num>
  <w:num w:numId="8" w16cid:durableId="400181554">
    <w:abstractNumId w:val="1"/>
  </w:num>
  <w:num w:numId="9" w16cid:durableId="5716930">
    <w:abstractNumId w:val="0"/>
  </w:num>
  <w:num w:numId="10" w16cid:durableId="965047608">
    <w:abstractNumId w:val="9"/>
  </w:num>
  <w:num w:numId="11" w16cid:durableId="16316679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53FB"/>
    <w:rsid w:val="0015074B"/>
    <w:rsid w:val="0020694B"/>
    <w:rsid w:val="0029639D"/>
    <w:rsid w:val="00326F90"/>
    <w:rsid w:val="003E5DBF"/>
    <w:rsid w:val="00584EB8"/>
    <w:rsid w:val="00623A35"/>
    <w:rsid w:val="00904F6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06AA89"/>
  <w14:defaultImageDpi w14:val="330"/>
  <w15:docId w15:val="{DDA9C991-5A34-4845-BA48-11BB0C84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132B51-76C2-4DE7-AB1B-FE3A8B286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509</Words>
  <Characters>2566</Characters>
  <Application>Microsoft Office Word</Application>
  <DocSecurity>0</DocSecurity>
  <Lines>69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Tourville, Steven (MDOR)</cp:lastModifiedBy>
  <cp:revision>4</cp:revision>
  <dcterms:created xsi:type="dcterms:W3CDTF">2025-06-02T15:52:00Z</dcterms:created>
  <dcterms:modified xsi:type="dcterms:W3CDTF">2025-08-30T22:38:00Z</dcterms:modified>
  <cp:category/>
</cp:coreProperties>
</file>