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09606" w14:textId="6BD4078B" w:rsidR="00E3716E" w:rsidRPr="00A26E48" w:rsidRDefault="00A26E48" w:rsidP="00A26E48">
      <w:pPr>
        <w:pStyle w:val="Heading1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>
        <w:rPr>
          <w:rFonts w:ascii="Times New Roman" w:hAnsi="Times New Roman" w:cs="Times New Roman"/>
          <w:color w:val="auto"/>
          <w:sz w:val="40"/>
          <w:szCs w:val="40"/>
        </w:rPr>
        <w:t xml:space="preserve">2026 Summer </w:t>
      </w:r>
      <w:r w:rsidRPr="00A26E48">
        <w:rPr>
          <w:rFonts w:ascii="Times New Roman" w:hAnsi="Times New Roman" w:cs="Times New Roman"/>
          <w:color w:val="auto"/>
          <w:sz w:val="40"/>
          <w:szCs w:val="40"/>
        </w:rPr>
        <w:t xml:space="preserve">Adult </w:t>
      </w:r>
      <w:r w:rsidRPr="00A26E48">
        <w:rPr>
          <w:rFonts w:ascii="Times New Roman" w:hAnsi="Times New Roman" w:cs="Times New Roman"/>
          <w:color w:val="auto"/>
          <w:sz w:val="40"/>
          <w:szCs w:val="40"/>
        </w:rPr>
        <w:t>Softball League Schedule</w:t>
      </w:r>
    </w:p>
    <w:p w14:paraId="71181A20" w14:textId="0EF52587" w:rsidR="00E3716E" w:rsidRPr="00A26E48" w:rsidRDefault="00A26E48">
      <w:pPr>
        <w:rPr>
          <w:rFonts w:ascii="Times New Roman" w:hAnsi="Times New Roman" w:cs="Times New Roman"/>
          <w:sz w:val="28"/>
          <w:szCs w:val="28"/>
        </w:rPr>
      </w:pPr>
      <w:r w:rsidRPr="00A26E48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A26E48" w:rsidRPr="00A26E48" w14:paraId="58FB741E" w14:textId="77777777">
        <w:tc>
          <w:tcPr>
            <w:tcW w:w="1728" w:type="dxa"/>
          </w:tcPr>
          <w:p w14:paraId="44AF356F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Date</w:t>
            </w:r>
          </w:p>
        </w:tc>
        <w:tc>
          <w:tcPr>
            <w:tcW w:w="1728" w:type="dxa"/>
          </w:tcPr>
          <w:p w14:paraId="10A1CE40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Time</w:t>
            </w:r>
          </w:p>
        </w:tc>
        <w:tc>
          <w:tcPr>
            <w:tcW w:w="1728" w:type="dxa"/>
          </w:tcPr>
          <w:p w14:paraId="2A722872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Field</w:t>
            </w:r>
          </w:p>
        </w:tc>
        <w:tc>
          <w:tcPr>
            <w:tcW w:w="1728" w:type="dxa"/>
          </w:tcPr>
          <w:p w14:paraId="788663EB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Home</w:t>
            </w:r>
          </w:p>
        </w:tc>
        <w:tc>
          <w:tcPr>
            <w:tcW w:w="1728" w:type="dxa"/>
          </w:tcPr>
          <w:p w14:paraId="56B42BA6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Away</w:t>
            </w:r>
          </w:p>
        </w:tc>
      </w:tr>
      <w:tr w:rsidR="00A26E48" w:rsidRPr="00A26E48" w14:paraId="76340476" w14:textId="77777777">
        <w:tc>
          <w:tcPr>
            <w:tcW w:w="1728" w:type="dxa"/>
          </w:tcPr>
          <w:p w14:paraId="41A2838E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June 9</w:t>
            </w:r>
          </w:p>
        </w:tc>
        <w:tc>
          <w:tcPr>
            <w:tcW w:w="1728" w:type="dxa"/>
          </w:tcPr>
          <w:p w14:paraId="129DC491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6:30 PM</w:t>
            </w:r>
          </w:p>
        </w:tc>
        <w:tc>
          <w:tcPr>
            <w:tcW w:w="1728" w:type="dxa"/>
          </w:tcPr>
          <w:p w14:paraId="498AAA52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Field 7</w:t>
            </w:r>
          </w:p>
        </w:tc>
        <w:tc>
          <w:tcPr>
            <w:tcW w:w="1728" w:type="dxa"/>
          </w:tcPr>
          <w:p w14:paraId="67B4D5BE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Weakened Warriors</w:t>
            </w:r>
          </w:p>
        </w:tc>
        <w:tc>
          <w:tcPr>
            <w:tcW w:w="1728" w:type="dxa"/>
          </w:tcPr>
          <w:p w14:paraId="1F78BE94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Deep Trouble</w:t>
            </w:r>
          </w:p>
        </w:tc>
      </w:tr>
      <w:tr w:rsidR="00A26E48" w:rsidRPr="00A26E48" w14:paraId="6F99B989" w14:textId="77777777">
        <w:tc>
          <w:tcPr>
            <w:tcW w:w="1728" w:type="dxa"/>
          </w:tcPr>
          <w:p w14:paraId="449C14C2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June 9</w:t>
            </w:r>
          </w:p>
        </w:tc>
        <w:tc>
          <w:tcPr>
            <w:tcW w:w="1728" w:type="dxa"/>
          </w:tcPr>
          <w:p w14:paraId="32D533EA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7:30 PM</w:t>
            </w:r>
          </w:p>
        </w:tc>
        <w:tc>
          <w:tcPr>
            <w:tcW w:w="1728" w:type="dxa"/>
          </w:tcPr>
          <w:p w14:paraId="38355EE4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Field 7</w:t>
            </w:r>
          </w:p>
        </w:tc>
        <w:tc>
          <w:tcPr>
            <w:tcW w:w="1728" w:type="dxa"/>
          </w:tcPr>
          <w:p w14:paraId="72862438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Pitch Please</w:t>
            </w:r>
          </w:p>
        </w:tc>
        <w:tc>
          <w:tcPr>
            <w:tcW w:w="1728" w:type="dxa"/>
          </w:tcPr>
          <w:p w14:paraId="1F287EEB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The OG’s</w:t>
            </w:r>
          </w:p>
        </w:tc>
      </w:tr>
      <w:tr w:rsidR="00A26E48" w:rsidRPr="00A26E48" w14:paraId="1437AE4C" w14:textId="77777777">
        <w:tc>
          <w:tcPr>
            <w:tcW w:w="1728" w:type="dxa"/>
          </w:tcPr>
          <w:p w14:paraId="776FB780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June 9</w:t>
            </w:r>
          </w:p>
        </w:tc>
        <w:tc>
          <w:tcPr>
            <w:tcW w:w="1728" w:type="dxa"/>
          </w:tcPr>
          <w:p w14:paraId="13DF97B9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8:30 PM</w:t>
            </w:r>
          </w:p>
        </w:tc>
        <w:tc>
          <w:tcPr>
            <w:tcW w:w="1728" w:type="dxa"/>
          </w:tcPr>
          <w:p w14:paraId="03CC4F2E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Field 7</w:t>
            </w:r>
          </w:p>
        </w:tc>
        <w:tc>
          <w:tcPr>
            <w:tcW w:w="1728" w:type="dxa"/>
          </w:tcPr>
          <w:p w14:paraId="50064950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Weakened Warriors</w:t>
            </w:r>
          </w:p>
        </w:tc>
        <w:tc>
          <w:tcPr>
            <w:tcW w:w="1728" w:type="dxa"/>
          </w:tcPr>
          <w:p w14:paraId="1C376558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The OG’s</w:t>
            </w:r>
          </w:p>
        </w:tc>
      </w:tr>
      <w:tr w:rsidR="00A26E48" w:rsidRPr="00A26E48" w14:paraId="240E1CAB" w14:textId="77777777">
        <w:tc>
          <w:tcPr>
            <w:tcW w:w="1728" w:type="dxa"/>
          </w:tcPr>
          <w:p w14:paraId="37265E78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June 16</w:t>
            </w:r>
          </w:p>
        </w:tc>
        <w:tc>
          <w:tcPr>
            <w:tcW w:w="1728" w:type="dxa"/>
          </w:tcPr>
          <w:p w14:paraId="5602F8A9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6:30 PM</w:t>
            </w:r>
          </w:p>
        </w:tc>
        <w:tc>
          <w:tcPr>
            <w:tcW w:w="1728" w:type="dxa"/>
          </w:tcPr>
          <w:p w14:paraId="4B0A47C8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Field 7</w:t>
            </w:r>
          </w:p>
        </w:tc>
        <w:tc>
          <w:tcPr>
            <w:tcW w:w="1728" w:type="dxa"/>
          </w:tcPr>
          <w:p w14:paraId="64709C12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Deep Trouble</w:t>
            </w:r>
          </w:p>
        </w:tc>
        <w:tc>
          <w:tcPr>
            <w:tcW w:w="1728" w:type="dxa"/>
          </w:tcPr>
          <w:p w14:paraId="4F204544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Pitch Please</w:t>
            </w:r>
          </w:p>
        </w:tc>
      </w:tr>
      <w:tr w:rsidR="00A26E48" w:rsidRPr="00A26E48" w14:paraId="7108AAE0" w14:textId="77777777">
        <w:tc>
          <w:tcPr>
            <w:tcW w:w="1728" w:type="dxa"/>
          </w:tcPr>
          <w:p w14:paraId="4C6E933A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June 16</w:t>
            </w:r>
          </w:p>
        </w:tc>
        <w:tc>
          <w:tcPr>
            <w:tcW w:w="1728" w:type="dxa"/>
          </w:tcPr>
          <w:p w14:paraId="4913005F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7:30 PM</w:t>
            </w:r>
          </w:p>
        </w:tc>
        <w:tc>
          <w:tcPr>
            <w:tcW w:w="1728" w:type="dxa"/>
          </w:tcPr>
          <w:p w14:paraId="7902105A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Field 7</w:t>
            </w:r>
          </w:p>
        </w:tc>
        <w:tc>
          <w:tcPr>
            <w:tcW w:w="1728" w:type="dxa"/>
          </w:tcPr>
          <w:p w14:paraId="5F3A56B6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Pitch Please</w:t>
            </w:r>
          </w:p>
        </w:tc>
        <w:tc>
          <w:tcPr>
            <w:tcW w:w="1728" w:type="dxa"/>
          </w:tcPr>
          <w:p w14:paraId="5C1D746F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Weakened Warriors</w:t>
            </w:r>
          </w:p>
        </w:tc>
      </w:tr>
      <w:tr w:rsidR="00A26E48" w:rsidRPr="00A26E48" w14:paraId="30234A02" w14:textId="77777777">
        <w:tc>
          <w:tcPr>
            <w:tcW w:w="1728" w:type="dxa"/>
          </w:tcPr>
          <w:p w14:paraId="74904A6F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June 16</w:t>
            </w:r>
          </w:p>
        </w:tc>
        <w:tc>
          <w:tcPr>
            <w:tcW w:w="1728" w:type="dxa"/>
          </w:tcPr>
          <w:p w14:paraId="5E84764A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8:30 PM</w:t>
            </w:r>
          </w:p>
        </w:tc>
        <w:tc>
          <w:tcPr>
            <w:tcW w:w="1728" w:type="dxa"/>
          </w:tcPr>
          <w:p w14:paraId="1ABAD95D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Field 7</w:t>
            </w:r>
          </w:p>
        </w:tc>
        <w:tc>
          <w:tcPr>
            <w:tcW w:w="1728" w:type="dxa"/>
          </w:tcPr>
          <w:p w14:paraId="0D318E85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The OG’s</w:t>
            </w:r>
          </w:p>
        </w:tc>
        <w:tc>
          <w:tcPr>
            <w:tcW w:w="1728" w:type="dxa"/>
          </w:tcPr>
          <w:p w14:paraId="41352D9A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Deep Trouble</w:t>
            </w:r>
          </w:p>
        </w:tc>
      </w:tr>
      <w:tr w:rsidR="00A26E48" w:rsidRPr="00A26E48" w14:paraId="15F7F269" w14:textId="77777777">
        <w:tc>
          <w:tcPr>
            <w:tcW w:w="1728" w:type="dxa"/>
          </w:tcPr>
          <w:p w14:paraId="54DAF921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June 23</w:t>
            </w:r>
          </w:p>
        </w:tc>
        <w:tc>
          <w:tcPr>
            <w:tcW w:w="1728" w:type="dxa"/>
          </w:tcPr>
          <w:p w14:paraId="6F944EFC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6:30 PM</w:t>
            </w:r>
          </w:p>
        </w:tc>
        <w:tc>
          <w:tcPr>
            <w:tcW w:w="1728" w:type="dxa"/>
          </w:tcPr>
          <w:p w14:paraId="27A71E3F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Field 7</w:t>
            </w:r>
          </w:p>
        </w:tc>
        <w:tc>
          <w:tcPr>
            <w:tcW w:w="1728" w:type="dxa"/>
          </w:tcPr>
          <w:p w14:paraId="514024BD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Deep Trouble</w:t>
            </w:r>
          </w:p>
        </w:tc>
        <w:tc>
          <w:tcPr>
            <w:tcW w:w="1728" w:type="dxa"/>
          </w:tcPr>
          <w:p w14:paraId="24CE35F0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Weakened Warriors</w:t>
            </w:r>
          </w:p>
        </w:tc>
      </w:tr>
      <w:tr w:rsidR="00A26E48" w:rsidRPr="00A26E48" w14:paraId="6D20B9BF" w14:textId="77777777">
        <w:tc>
          <w:tcPr>
            <w:tcW w:w="1728" w:type="dxa"/>
          </w:tcPr>
          <w:p w14:paraId="641B5ECA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June 23</w:t>
            </w:r>
          </w:p>
        </w:tc>
        <w:tc>
          <w:tcPr>
            <w:tcW w:w="1728" w:type="dxa"/>
          </w:tcPr>
          <w:p w14:paraId="09105184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7:30 PM</w:t>
            </w:r>
          </w:p>
        </w:tc>
        <w:tc>
          <w:tcPr>
            <w:tcW w:w="1728" w:type="dxa"/>
          </w:tcPr>
          <w:p w14:paraId="5213D82B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Field 7</w:t>
            </w:r>
          </w:p>
        </w:tc>
        <w:tc>
          <w:tcPr>
            <w:tcW w:w="1728" w:type="dxa"/>
          </w:tcPr>
          <w:p w14:paraId="5E58D1B2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The OG’s</w:t>
            </w:r>
          </w:p>
        </w:tc>
        <w:tc>
          <w:tcPr>
            <w:tcW w:w="1728" w:type="dxa"/>
          </w:tcPr>
          <w:p w14:paraId="10717EF8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Pitch Please</w:t>
            </w:r>
          </w:p>
        </w:tc>
      </w:tr>
      <w:tr w:rsidR="00A26E48" w:rsidRPr="00A26E48" w14:paraId="0C75F643" w14:textId="77777777">
        <w:tc>
          <w:tcPr>
            <w:tcW w:w="1728" w:type="dxa"/>
          </w:tcPr>
          <w:p w14:paraId="1B82C36F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June 23</w:t>
            </w:r>
          </w:p>
        </w:tc>
        <w:tc>
          <w:tcPr>
            <w:tcW w:w="1728" w:type="dxa"/>
          </w:tcPr>
          <w:p w14:paraId="0290344C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8:30 PM</w:t>
            </w:r>
          </w:p>
        </w:tc>
        <w:tc>
          <w:tcPr>
            <w:tcW w:w="1728" w:type="dxa"/>
          </w:tcPr>
          <w:p w14:paraId="7132F936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Field 7</w:t>
            </w:r>
          </w:p>
        </w:tc>
        <w:tc>
          <w:tcPr>
            <w:tcW w:w="1728" w:type="dxa"/>
          </w:tcPr>
          <w:p w14:paraId="4B8F6FE6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Deep Trouble</w:t>
            </w:r>
          </w:p>
        </w:tc>
        <w:tc>
          <w:tcPr>
            <w:tcW w:w="1728" w:type="dxa"/>
          </w:tcPr>
          <w:p w14:paraId="58C4AEE2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The OG’s</w:t>
            </w:r>
          </w:p>
        </w:tc>
      </w:tr>
      <w:tr w:rsidR="00A26E48" w:rsidRPr="00A26E48" w14:paraId="3CDF6600" w14:textId="77777777">
        <w:tc>
          <w:tcPr>
            <w:tcW w:w="1728" w:type="dxa"/>
          </w:tcPr>
          <w:p w14:paraId="247519DF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June 30</w:t>
            </w:r>
          </w:p>
        </w:tc>
        <w:tc>
          <w:tcPr>
            <w:tcW w:w="1728" w:type="dxa"/>
          </w:tcPr>
          <w:p w14:paraId="3B6E35F6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6:30 PM</w:t>
            </w:r>
          </w:p>
        </w:tc>
        <w:tc>
          <w:tcPr>
            <w:tcW w:w="1728" w:type="dxa"/>
          </w:tcPr>
          <w:p w14:paraId="0E18EFD1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Field 7</w:t>
            </w:r>
          </w:p>
        </w:tc>
        <w:tc>
          <w:tcPr>
            <w:tcW w:w="1728" w:type="dxa"/>
          </w:tcPr>
          <w:p w14:paraId="6DB4E968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Weakened Warriors</w:t>
            </w:r>
          </w:p>
        </w:tc>
        <w:tc>
          <w:tcPr>
            <w:tcW w:w="1728" w:type="dxa"/>
          </w:tcPr>
          <w:p w14:paraId="506B3BBB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Pitch Please</w:t>
            </w:r>
          </w:p>
        </w:tc>
      </w:tr>
      <w:tr w:rsidR="00A26E48" w:rsidRPr="00A26E48" w14:paraId="4DA14976" w14:textId="77777777">
        <w:tc>
          <w:tcPr>
            <w:tcW w:w="1728" w:type="dxa"/>
          </w:tcPr>
          <w:p w14:paraId="6158EB82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June 30</w:t>
            </w:r>
          </w:p>
        </w:tc>
        <w:tc>
          <w:tcPr>
            <w:tcW w:w="1728" w:type="dxa"/>
          </w:tcPr>
          <w:p w14:paraId="2B4FCE71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7:30 PM</w:t>
            </w:r>
          </w:p>
        </w:tc>
        <w:tc>
          <w:tcPr>
            <w:tcW w:w="1728" w:type="dxa"/>
          </w:tcPr>
          <w:p w14:paraId="2FAF9454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Field 7</w:t>
            </w:r>
          </w:p>
        </w:tc>
        <w:tc>
          <w:tcPr>
            <w:tcW w:w="1728" w:type="dxa"/>
          </w:tcPr>
          <w:p w14:paraId="7DDA14BB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Pitch Please</w:t>
            </w:r>
          </w:p>
        </w:tc>
        <w:tc>
          <w:tcPr>
            <w:tcW w:w="1728" w:type="dxa"/>
          </w:tcPr>
          <w:p w14:paraId="325A4F4F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Deep Trouble</w:t>
            </w:r>
          </w:p>
        </w:tc>
      </w:tr>
      <w:tr w:rsidR="00E3716E" w:rsidRPr="00A26E48" w14:paraId="3FF58AD8" w14:textId="77777777">
        <w:tc>
          <w:tcPr>
            <w:tcW w:w="1728" w:type="dxa"/>
          </w:tcPr>
          <w:p w14:paraId="3F8C23CF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June 30</w:t>
            </w:r>
          </w:p>
        </w:tc>
        <w:tc>
          <w:tcPr>
            <w:tcW w:w="1728" w:type="dxa"/>
          </w:tcPr>
          <w:p w14:paraId="7E46A445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8:30 PM</w:t>
            </w:r>
          </w:p>
        </w:tc>
        <w:tc>
          <w:tcPr>
            <w:tcW w:w="1728" w:type="dxa"/>
          </w:tcPr>
          <w:p w14:paraId="7718F6BB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Field 7</w:t>
            </w:r>
          </w:p>
        </w:tc>
        <w:tc>
          <w:tcPr>
            <w:tcW w:w="1728" w:type="dxa"/>
          </w:tcPr>
          <w:p w14:paraId="13BE53F4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The OG’s</w:t>
            </w:r>
          </w:p>
        </w:tc>
        <w:tc>
          <w:tcPr>
            <w:tcW w:w="1728" w:type="dxa"/>
          </w:tcPr>
          <w:p w14:paraId="07A78066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Weakened Warriors</w:t>
            </w:r>
          </w:p>
        </w:tc>
      </w:tr>
    </w:tbl>
    <w:p w14:paraId="49DC4660" w14:textId="77777777" w:rsidR="00E3716E" w:rsidRPr="00A26E48" w:rsidRDefault="00E3716E">
      <w:pPr>
        <w:rPr>
          <w:rFonts w:ascii="Times New Roman" w:hAnsi="Times New Roman" w:cs="Times New Roman"/>
          <w:sz w:val="28"/>
          <w:szCs w:val="28"/>
        </w:rPr>
      </w:pPr>
    </w:p>
    <w:p w14:paraId="2284BCC6" w14:textId="77777777" w:rsidR="00E3716E" w:rsidRPr="00A26E48" w:rsidRDefault="00A26E48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r w:rsidRPr="00A26E48">
        <w:rPr>
          <w:rFonts w:ascii="Times New Roman" w:hAnsi="Times New Roman" w:cs="Times New Roman"/>
          <w:color w:val="auto"/>
          <w:sz w:val="28"/>
          <w:szCs w:val="28"/>
        </w:rPr>
        <w:t>Tournament - July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26E48" w:rsidRPr="00A26E48" w14:paraId="673360DF" w14:textId="77777777">
        <w:tc>
          <w:tcPr>
            <w:tcW w:w="2160" w:type="dxa"/>
          </w:tcPr>
          <w:p w14:paraId="594AC0FC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Time</w:t>
            </w:r>
          </w:p>
        </w:tc>
        <w:tc>
          <w:tcPr>
            <w:tcW w:w="2160" w:type="dxa"/>
          </w:tcPr>
          <w:p w14:paraId="23DA6136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Field</w:t>
            </w:r>
          </w:p>
        </w:tc>
        <w:tc>
          <w:tcPr>
            <w:tcW w:w="2160" w:type="dxa"/>
          </w:tcPr>
          <w:p w14:paraId="0BD00A0B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Home</w:t>
            </w:r>
          </w:p>
        </w:tc>
        <w:tc>
          <w:tcPr>
            <w:tcW w:w="2160" w:type="dxa"/>
          </w:tcPr>
          <w:p w14:paraId="471E0F07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Away</w:t>
            </w:r>
          </w:p>
        </w:tc>
      </w:tr>
      <w:tr w:rsidR="00A26E48" w:rsidRPr="00A26E48" w14:paraId="0817CF61" w14:textId="77777777">
        <w:tc>
          <w:tcPr>
            <w:tcW w:w="2160" w:type="dxa"/>
          </w:tcPr>
          <w:p w14:paraId="39184957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6:30 PM</w:t>
            </w:r>
          </w:p>
        </w:tc>
        <w:tc>
          <w:tcPr>
            <w:tcW w:w="2160" w:type="dxa"/>
          </w:tcPr>
          <w:p w14:paraId="73C271E2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Field 7</w:t>
            </w:r>
          </w:p>
        </w:tc>
        <w:tc>
          <w:tcPr>
            <w:tcW w:w="2160" w:type="dxa"/>
          </w:tcPr>
          <w:p w14:paraId="0597DECB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Seed 1</w:t>
            </w:r>
          </w:p>
        </w:tc>
        <w:tc>
          <w:tcPr>
            <w:tcW w:w="2160" w:type="dxa"/>
          </w:tcPr>
          <w:p w14:paraId="2E4AD69B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Seed 4</w:t>
            </w:r>
          </w:p>
        </w:tc>
      </w:tr>
      <w:tr w:rsidR="00A26E48" w:rsidRPr="00A26E48" w14:paraId="5EC9BEA5" w14:textId="77777777">
        <w:tc>
          <w:tcPr>
            <w:tcW w:w="2160" w:type="dxa"/>
          </w:tcPr>
          <w:p w14:paraId="147B7244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7:30 PM</w:t>
            </w:r>
          </w:p>
        </w:tc>
        <w:tc>
          <w:tcPr>
            <w:tcW w:w="2160" w:type="dxa"/>
          </w:tcPr>
          <w:p w14:paraId="5EDB4CC1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Field 7</w:t>
            </w:r>
          </w:p>
        </w:tc>
        <w:tc>
          <w:tcPr>
            <w:tcW w:w="2160" w:type="dxa"/>
          </w:tcPr>
          <w:p w14:paraId="1E1C6ED8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Seed 2</w:t>
            </w:r>
          </w:p>
        </w:tc>
        <w:tc>
          <w:tcPr>
            <w:tcW w:w="2160" w:type="dxa"/>
          </w:tcPr>
          <w:p w14:paraId="43D50912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Seed 3</w:t>
            </w:r>
          </w:p>
        </w:tc>
      </w:tr>
      <w:tr w:rsidR="00A26E48" w:rsidRPr="00A26E48" w14:paraId="7F4D1B15" w14:textId="77777777">
        <w:tc>
          <w:tcPr>
            <w:tcW w:w="2160" w:type="dxa"/>
          </w:tcPr>
          <w:p w14:paraId="7CA3A83D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8:30 PM</w:t>
            </w:r>
          </w:p>
        </w:tc>
        <w:tc>
          <w:tcPr>
            <w:tcW w:w="2160" w:type="dxa"/>
          </w:tcPr>
          <w:p w14:paraId="2D7A265F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Field 7</w:t>
            </w:r>
          </w:p>
        </w:tc>
        <w:tc>
          <w:tcPr>
            <w:tcW w:w="2160" w:type="dxa"/>
          </w:tcPr>
          <w:p w14:paraId="421EC7E1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Winner G1</w:t>
            </w:r>
          </w:p>
        </w:tc>
        <w:tc>
          <w:tcPr>
            <w:tcW w:w="2160" w:type="dxa"/>
          </w:tcPr>
          <w:p w14:paraId="31E6D383" w14:textId="77777777" w:rsidR="00E3716E" w:rsidRPr="00A26E48" w:rsidRDefault="00A2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E48">
              <w:rPr>
                <w:rFonts w:ascii="Times New Roman" w:hAnsi="Times New Roman" w:cs="Times New Roman"/>
                <w:sz w:val="28"/>
                <w:szCs w:val="28"/>
              </w:rPr>
              <w:t>Winner G2</w:t>
            </w:r>
          </w:p>
        </w:tc>
      </w:tr>
    </w:tbl>
    <w:p w14:paraId="4C14F44E" w14:textId="77777777" w:rsidR="00000000" w:rsidRDefault="00A26E48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0768472">
    <w:abstractNumId w:val="8"/>
  </w:num>
  <w:num w:numId="2" w16cid:durableId="1213468706">
    <w:abstractNumId w:val="6"/>
  </w:num>
  <w:num w:numId="3" w16cid:durableId="584800139">
    <w:abstractNumId w:val="5"/>
  </w:num>
  <w:num w:numId="4" w16cid:durableId="208958503">
    <w:abstractNumId w:val="4"/>
  </w:num>
  <w:num w:numId="5" w16cid:durableId="2059350629">
    <w:abstractNumId w:val="7"/>
  </w:num>
  <w:num w:numId="6" w16cid:durableId="544100895">
    <w:abstractNumId w:val="3"/>
  </w:num>
  <w:num w:numId="7" w16cid:durableId="1805346329">
    <w:abstractNumId w:val="2"/>
  </w:num>
  <w:num w:numId="8" w16cid:durableId="40835149">
    <w:abstractNumId w:val="1"/>
  </w:num>
  <w:num w:numId="9" w16cid:durableId="92087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26E48"/>
    <w:rsid w:val="00AA1D8D"/>
    <w:rsid w:val="00B47730"/>
    <w:rsid w:val="00CB0664"/>
    <w:rsid w:val="00E371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0823E0"/>
  <w14:defaultImageDpi w14:val="300"/>
  <w15:docId w15:val="{90913F2D-28C1-45DB-AC92-A00B7886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Cooper Stockton</cp:lastModifiedBy>
  <cp:revision>2</cp:revision>
  <dcterms:created xsi:type="dcterms:W3CDTF">2026-06-09T14:50:00Z</dcterms:created>
  <dcterms:modified xsi:type="dcterms:W3CDTF">2026-06-09T14:50:00Z</dcterms:modified>
  <cp:category/>
</cp:coreProperties>
</file>