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8470" w14:textId="77777777" w:rsidR="000B7338" w:rsidRPr="004E22CB" w:rsidRDefault="00000000" w:rsidP="004E22CB">
      <w:pPr>
        <w:pStyle w:val="Heading1"/>
        <w:jc w:val="center"/>
        <w:rPr>
          <w:rFonts w:ascii="Times New Roman" w:hAnsi="Times New Roman" w:cs="Times New Roman"/>
          <w:color w:val="auto"/>
          <w:sz w:val="24"/>
          <w:szCs w:val="24"/>
        </w:rPr>
      </w:pPr>
      <w:r w:rsidRPr="004E22CB">
        <w:rPr>
          <w:rFonts w:ascii="Times New Roman" w:hAnsi="Times New Roman" w:cs="Times New Roman"/>
          <w:color w:val="auto"/>
          <w:sz w:val="24"/>
          <w:szCs w:val="24"/>
        </w:rPr>
        <w:t>Benbrook Youth Baseball and Softball Association</w:t>
      </w:r>
    </w:p>
    <w:p w14:paraId="7F738CC8" w14:textId="17B2904B"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Job Title: Director of S</w:t>
      </w:r>
      <w:r w:rsidR="451E3089" w:rsidRPr="004E22CB">
        <w:rPr>
          <w:rFonts w:ascii="Times New Roman" w:hAnsi="Times New Roman" w:cs="Times New Roman"/>
          <w:color w:val="auto"/>
          <w:sz w:val="24"/>
          <w:szCs w:val="24"/>
        </w:rPr>
        <w:t>oftball</w:t>
      </w:r>
    </w:p>
    <w:p w14:paraId="0EECDB88" w14:textId="70E135C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 xml:space="preserve">Reports To: BYBSA </w:t>
      </w:r>
      <w:r w:rsidR="00F256A2" w:rsidRPr="004E22CB">
        <w:rPr>
          <w:rFonts w:ascii="Times New Roman" w:hAnsi="Times New Roman" w:cs="Times New Roman"/>
          <w:sz w:val="24"/>
          <w:szCs w:val="24"/>
        </w:rPr>
        <w:t xml:space="preserve">President and Vice President </w:t>
      </w:r>
    </w:p>
    <w:p w14:paraId="598CE9E0" w14:textId="77777777"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Mission</w:t>
      </w:r>
    </w:p>
    <w:p w14:paraId="0DF525F2"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10BD7A27" w14:textId="77777777"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Vision</w:t>
      </w:r>
    </w:p>
    <w:p w14:paraId="5003D759"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To be the premier youth baseball and softball organization in our region—fostering lifelong love for the game, leadership, and community pride.</w:t>
      </w:r>
    </w:p>
    <w:p w14:paraId="3E695F7A" w14:textId="77777777"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Values</w:t>
      </w:r>
    </w:p>
    <w:p w14:paraId="6B80A59B"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Integrity • Respect • Growth • Teamwork • Accountability • Sportsmanship</w:t>
      </w:r>
    </w:p>
    <w:p w14:paraId="415E26CA" w14:textId="77777777"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General Scope of Work</w:t>
      </w:r>
    </w:p>
    <w:p w14:paraId="5402FA69" w14:textId="05BBC38D"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Uphold and promote BYBSA’s mission, vision, and values.</w:t>
      </w:r>
    </w:p>
    <w:p w14:paraId="114D5E9F" w14:textId="16EE137B"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Attend regularly scheduled board meetings and league events.</w:t>
      </w:r>
    </w:p>
    <w:p w14:paraId="6033B062" w14:textId="06EC355D"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Serve as an organizational ambassador in the community.</w:t>
      </w:r>
    </w:p>
    <w:p w14:paraId="3A028967" w14:textId="44957B22"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Collaborate across departments to support smooth league operations.</w:t>
      </w:r>
    </w:p>
    <w:p w14:paraId="0E5DFA2E" w14:textId="15FF1779"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Comply with all relevant bylaws, policies, and codes of conduct.</w:t>
      </w:r>
    </w:p>
    <w:p w14:paraId="46536E4F" w14:textId="4E3B0114"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Perform any other duties as assigned by the President or the Board of Directors.</w:t>
      </w:r>
    </w:p>
    <w:p w14:paraId="09BB9E00" w14:textId="77777777"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Position-Specific Responsibilities</w:t>
      </w:r>
    </w:p>
    <w:p w14:paraId="7DA91C8B" w14:textId="33525E6F"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Manage scheduling, coaching selection, and division setup for softball.</w:t>
      </w:r>
    </w:p>
    <w:p w14:paraId="5BB909B0" w14:textId="4D6B957B"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Coordinate with commissioners on team rosters and field use.</w:t>
      </w:r>
    </w:p>
    <w:p w14:paraId="64B59541" w14:textId="11B61D45"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Address parent/player concerns in collaboration with the board.</w:t>
      </w:r>
    </w:p>
    <w:p w14:paraId="252BC32B" w14:textId="5DD7BC5B" w:rsidR="000B7338" w:rsidRPr="004E22CB" w:rsidRDefault="00000000" w:rsidP="5948E55F">
      <w:pPr>
        <w:pStyle w:val="ListBullet"/>
        <w:rPr>
          <w:rFonts w:ascii="Times New Roman" w:hAnsi="Times New Roman" w:cs="Times New Roman"/>
          <w:sz w:val="24"/>
          <w:szCs w:val="24"/>
        </w:rPr>
      </w:pPr>
      <w:r w:rsidRPr="004E22CB">
        <w:rPr>
          <w:rFonts w:ascii="Times New Roman" w:hAnsi="Times New Roman" w:cs="Times New Roman"/>
          <w:sz w:val="24"/>
          <w:szCs w:val="24"/>
        </w:rPr>
        <w:t>Promote development programs specific to softball.</w:t>
      </w:r>
    </w:p>
    <w:p w14:paraId="1AEB1952" w14:textId="77777777" w:rsidR="000B7338" w:rsidRPr="004E22CB" w:rsidRDefault="00000000" w:rsidP="5948E55F">
      <w:pPr>
        <w:pStyle w:val="Heading2"/>
        <w:rPr>
          <w:rFonts w:ascii="Times New Roman" w:hAnsi="Times New Roman" w:cs="Times New Roman"/>
          <w:color w:val="auto"/>
          <w:sz w:val="24"/>
          <w:szCs w:val="24"/>
        </w:rPr>
      </w:pPr>
      <w:r w:rsidRPr="004E22CB">
        <w:rPr>
          <w:rFonts w:ascii="Times New Roman" w:hAnsi="Times New Roman" w:cs="Times New Roman"/>
          <w:color w:val="auto"/>
          <w:sz w:val="24"/>
          <w:szCs w:val="24"/>
        </w:rPr>
        <w:t>Signature of Acknowledgment</w:t>
      </w:r>
    </w:p>
    <w:p w14:paraId="48372A51"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I, the undersigned, confirm that I have received, reviewed, and understand this job description and scope of work for the role of Director of Softball with BYBSA and agree to conduct myself in accordance with the organization’s mission, vision, and values.</w:t>
      </w:r>
    </w:p>
    <w:p w14:paraId="075F42DD"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Printed Name: __________________________</w:t>
      </w:r>
    </w:p>
    <w:p w14:paraId="6C94DF2A"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Position Title: Director of Softball</w:t>
      </w:r>
    </w:p>
    <w:p w14:paraId="26424805"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t>Signature: ____________________________</w:t>
      </w:r>
    </w:p>
    <w:p w14:paraId="57D1A1BC" w14:textId="77777777" w:rsidR="000B7338" w:rsidRPr="004E22CB" w:rsidRDefault="00000000" w:rsidP="5948E55F">
      <w:pPr>
        <w:rPr>
          <w:rFonts w:ascii="Times New Roman" w:hAnsi="Times New Roman" w:cs="Times New Roman"/>
          <w:sz w:val="24"/>
          <w:szCs w:val="24"/>
        </w:rPr>
      </w:pPr>
      <w:r w:rsidRPr="004E22CB">
        <w:rPr>
          <w:rFonts w:ascii="Times New Roman" w:hAnsi="Times New Roman" w:cs="Times New Roman"/>
          <w:sz w:val="24"/>
          <w:szCs w:val="24"/>
        </w:rPr>
        <w:lastRenderedPageBreak/>
        <w:t>Date: _________________________________</w:t>
      </w:r>
    </w:p>
    <w:sectPr w:rsidR="000B7338" w:rsidRPr="004E22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4850069">
    <w:abstractNumId w:val="8"/>
  </w:num>
  <w:num w:numId="2" w16cid:durableId="630601318">
    <w:abstractNumId w:val="6"/>
  </w:num>
  <w:num w:numId="3" w16cid:durableId="1235122123">
    <w:abstractNumId w:val="5"/>
  </w:num>
  <w:num w:numId="4" w16cid:durableId="1956253154">
    <w:abstractNumId w:val="4"/>
  </w:num>
  <w:num w:numId="5" w16cid:durableId="1402869198">
    <w:abstractNumId w:val="7"/>
  </w:num>
  <w:num w:numId="6" w16cid:durableId="1824152810">
    <w:abstractNumId w:val="3"/>
  </w:num>
  <w:num w:numId="7" w16cid:durableId="1100876944">
    <w:abstractNumId w:val="2"/>
  </w:num>
  <w:num w:numId="8" w16cid:durableId="1998683194">
    <w:abstractNumId w:val="1"/>
  </w:num>
  <w:num w:numId="9" w16cid:durableId="39678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338"/>
    <w:rsid w:val="0015074B"/>
    <w:rsid w:val="0029639D"/>
    <w:rsid w:val="002B10BA"/>
    <w:rsid w:val="00326F90"/>
    <w:rsid w:val="004E22CB"/>
    <w:rsid w:val="009F5A32"/>
    <w:rsid w:val="00AA1D8D"/>
    <w:rsid w:val="00B47730"/>
    <w:rsid w:val="00CB0664"/>
    <w:rsid w:val="00DF4B55"/>
    <w:rsid w:val="00E949C8"/>
    <w:rsid w:val="00EC3313"/>
    <w:rsid w:val="00F256A2"/>
    <w:rsid w:val="00FC693F"/>
    <w:rsid w:val="08FA5385"/>
    <w:rsid w:val="170A67D4"/>
    <w:rsid w:val="451E3089"/>
    <w:rsid w:val="5948E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79DA9"/>
  <w14:defaultImageDpi w14:val="300"/>
  <w15:docId w15:val="{93551482-DA4B-40BF-8BEC-4EA3A880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1219D-2856-4E07-B6AD-9853C1FE3A35}">
  <ds:schemaRefs>
    <ds:schemaRef ds:uri="http://schemas.microsoft.com/office/2006/metadata/properties"/>
    <ds:schemaRef ds:uri="http://schemas.microsoft.com/office/infopath/2007/PartnerControls"/>
    <ds:schemaRef ds:uri="2c9c0b7f-c13d-43d3-9b85-f2a874ccf1a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5EDD9AA-98C8-4EAC-B4BE-15AF7D1C0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2E6B2-9DFE-4B1C-B037-F6F5D46E8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1438</Characters>
  <Application>Microsoft Office Word</Application>
  <DocSecurity>0</DocSecurity>
  <Lines>11</Lines>
  <Paragraphs>3</Paragraphs>
  <ScaleCrop>false</ScaleCrop>
  <Manager/>
  <Company/>
  <LinksUpToDate>false</LinksUpToDate>
  <CharactersWithSpaces>1687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7</cp:revision>
  <dcterms:created xsi:type="dcterms:W3CDTF">2025-07-28T21:08:00Z</dcterms:created>
  <dcterms:modified xsi:type="dcterms:W3CDTF">2026-03-30T19:02:00Z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