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BF940" w14:textId="04C24B86" w:rsidR="00B3257A" w:rsidRPr="00A2593A" w:rsidRDefault="00B3257A" w:rsidP="0013418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593A">
        <w:rPr>
          <w:rFonts w:ascii="Times New Roman" w:hAnsi="Times New Roman" w:cs="Times New Roman"/>
          <w:b/>
          <w:bCs/>
          <w:sz w:val="24"/>
          <w:szCs w:val="24"/>
        </w:rPr>
        <w:t>Benbrook Youth Baseball and Softball Association</w:t>
      </w:r>
    </w:p>
    <w:p w14:paraId="4FD24D0B" w14:textId="432886A5" w:rsidR="00B3257A" w:rsidRPr="00A2593A" w:rsidRDefault="00B3257A" w:rsidP="00927B5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2593A">
        <w:rPr>
          <w:rFonts w:ascii="Times New Roman" w:hAnsi="Times New Roman" w:cs="Times New Roman"/>
          <w:b/>
          <w:bCs/>
          <w:sz w:val="24"/>
          <w:szCs w:val="24"/>
        </w:rPr>
        <w:t xml:space="preserve">Position Title: </w:t>
      </w:r>
      <w:r w:rsidR="0013418C" w:rsidRPr="00A2593A">
        <w:rPr>
          <w:rFonts w:ascii="Times New Roman" w:hAnsi="Times New Roman" w:cs="Times New Roman"/>
          <w:b/>
          <w:bCs/>
          <w:sz w:val="24"/>
          <w:szCs w:val="24"/>
        </w:rPr>
        <w:t xml:space="preserve">Director of Procurement </w:t>
      </w:r>
    </w:p>
    <w:p w14:paraId="72DB0ADA" w14:textId="557A0C05" w:rsidR="00C10765" w:rsidRPr="00B3257A" w:rsidRDefault="00927B58" w:rsidP="00927B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3257A">
        <w:rPr>
          <w:rFonts w:ascii="Times New Roman" w:hAnsi="Times New Roman" w:cs="Times New Roman"/>
          <w:sz w:val="24"/>
          <w:szCs w:val="24"/>
        </w:rPr>
        <w:t>Reports To: BYBSA Treasurer</w:t>
      </w:r>
    </w:p>
    <w:p w14:paraId="583C3C50" w14:textId="77777777" w:rsidR="00C10765" w:rsidRPr="00B3257A" w:rsidRDefault="00927B58" w:rsidP="00927B58">
      <w:pPr>
        <w:pStyle w:val="Heading1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B3257A">
        <w:rPr>
          <w:rFonts w:ascii="Times New Roman" w:hAnsi="Times New Roman" w:cs="Times New Roman"/>
          <w:color w:val="auto"/>
          <w:sz w:val="24"/>
          <w:szCs w:val="24"/>
        </w:rPr>
        <w:t>Mission</w:t>
      </w:r>
    </w:p>
    <w:p w14:paraId="19E2B14A" w14:textId="77777777" w:rsidR="00C10765" w:rsidRPr="00B3257A" w:rsidRDefault="00927B58" w:rsidP="00927B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3257A">
        <w:rPr>
          <w:rFonts w:ascii="Times New Roman" w:hAnsi="Times New Roman" w:cs="Times New Roman"/>
          <w:sz w:val="24"/>
          <w:szCs w:val="24"/>
        </w:rPr>
        <w:t>To provide a safe, fun, and competitive environment where youth athletes can grow in the sport of baseball and softball while developing life skills, sportsmanship, and community values.</w:t>
      </w:r>
    </w:p>
    <w:p w14:paraId="28B830C3" w14:textId="77777777" w:rsidR="00C10765" w:rsidRPr="00B3257A" w:rsidRDefault="00927B58" w:rsidP="00927B58">
      <w:pPr>
        <w:pStyle w:val="Heading1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B3257A">
        <w:rPr>
          <w:rFonts w:ascii="Times New Roman" w:hAnsi="Times New Roman" w:cs="Times New Roman"/>
          <w:color w:val="auto"/>
          <w:sz w:val="24"/>
          <w:szCs w:val="24"/>
        </w:rPr>
        <w:t>Vision</w:t>
      </w:r>
    </w:p>
    <w:p w14:paraId="3D336A41" w14:textId="77777777" w:rsidR="00C10765" w:rsidRPr="00B3257A" w:rsidRDefault="00927B58" w:rsidP="00927B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3257A">
        <w:rPr>
          <w:rFonts w:ascii="Times New Roman" w:hAnsi="Times New Roman" w:cs="Times New Roman"/>
          <w:sz w:val="24"/>
          <w:szCs w:val="24"/>
        </w:rPr>
        <w:t>To be the premier youth baseball and softball organization in our region—fostering lifelong love for the game, leadership, and community pride.</w:t>
      </w:r>
    </w:p>
    <w:p w14:paraId="7880090A" w14:textId="77777777" w:rsidR="00C10765" w:rsidRPr="00B3257A" w:rsidRDefault="00927B58" w:rsidP="00927B58">
      <w:pPr>
        <w:pStyle w:val="Heading1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B3257A">
        <w:rPr>
          <w:rFonts w:ascii="Times New Roman" w:hAnsi="Times New Roman" w:cs="Times New Roman"/>
          <w:color w:val="auto"/>
          <w:sz w:val="24"/>
          <w:szCs w:val="24"/>
        </w:rPr>
        <w:t>Values</w:t>
      </w:r>
    </w:p>
    <w:p w14:paraId="62E7C522" w14:textId="77777777" w:rsidR="00C10765" w:rsidRPr="00B3257A" w:rsidRDefault="00927B58" w:rsidP="00927B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3257A">
        <w:rPr>
          <w:rFonts w:ascii="Times New Roman" w:hAnsi="Times New Roman" w:cs="Times New Roman"/>
          <w:sz w:val="24"/>
          <w:szCs w:val="24"/>
        </w:rPr>
        <w:t>Integrity • Respect • Growth • Teamwork • Accountability • Sportsmanship</w:t>
      </w:r>
    </w:p>
    <w:p w14:paraId="708296F8" w14:textId="77777777" w:rsidR="00C10765" w:rsidRPr="00B3257A" w:rsidRDefault="00927B58" w:rsidP="00927B58">
      <w:pPr>
        <w:pStyle w:val="Heading1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B3257A">
        <w:rPr>
          <w:rFonts w:ascii="Times New Roman" w:hAnsi="Times New Roman" w:cs="Times New Roman"/>
          <w:color w:val="auto"/>
          <w:sz w:val="24"/>
          <w:szCs w:val="24"/>
        </w:rPr>
        <w:t>General Scope of Work</w:t>
      </w:r>
    </w:p>
    <w:p w14:paraId="5CE69E54" w14:textId="77777777" w:rsidR="00C10765" w:rsidRPr="00B3257A" w:rsidRDefault="00927B58" w:rsidP="00927B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3257A">
        <w:rPr>
          <w:rFonts w:ascii="Times New Roman" w:hAnsi="Times New Roman" w:cs="Times New Roman"/>
          <w:sz w:val="24"/>
          <w:szCs w:val="24"/>
        </w:rPr>
        <w:t>• Uphold and promote BYBSA’s mission, vision, and values.</w:t>
      </w:r>
      <w:r w:rsidRPr="00B3257A">
        <w:rPr>
          <w:rFonts w:ascii="Times New Roman" w:hAnsi="Times New Roman" w:cs="Times New Roman"/>
          <w:sz w:val="24"/>
          <w:szCs w:val="24"/>
        </w:rPr>
        <w:br/>
        <w:t>• Attend regularly scheduled board meetings and league events.</w:t>
      </w:r>
      <w:r w:rsidRPr="00B3257A">
        <w:rPr>
          <w:rFonts w:ascii="Times New Roman" w:hAnsi="Times New Roman" w:cs="Times New Roman"/>
          <w:sz w:val="24"/>
          <w:szCs w:val="24"/>
        </w:rPr>
        <w:br/>
        <w:t>• Serve as an organizational ambassador in the community.</w:t>
      </w:r>
      <w:r w:rsidRPr="00B3257A">
        <w:rPr>
          <w:rFonts w:ascii="Times New Roman" w:hAnsi="Times New Roman" w:cs="Times New Roman"/>
          <w:sz w:val="24"/>
          <w:szCs w:val="24"/>
        </w:rPr>
        <w:br/>
        <w:t>• Collaborate across departments to support smooth league operations.</w:t>
      </w:r>
      <w:r w:rsidRPr="00B3257A">
        <w:rPr>
          <w:rFonts w:ascii="Times New Roman" w:hAnsi="Times New Roman" w:cs="Times New Roman"/>
          <w:sz w:val="24"/>
          <w:szCs w:val="24"/>
        </w:rPr>
        <w:br/>
        <w:t>• Comply with all relevant bylaws, policies, and codes of conduct.</w:t>
      </w:r>
      <w:r w:rsidRPr="00B3257A">
        <w:rPr>
          <w:rFonts w:ascii="Times New Roman" w:hAnsi="Times New Roman" w:cs="Times New Roman"/>
          <w:sz w:val="24"/>
          <w:szCs w:val="24"/>
        </w:rPr>
        <w:br/>
        <w:t>• Perform any other duties as assigned by the President or the Board of Directors.</w:t>
      </w:r>
    </w:p>
    <w:p w14:paraId="1654EEA2" w14:textId="77777777" w:rsidR="00C10765" w:rsidRPr="00B3257A" w:rsidRDefault="00927B58" w:rsidP="00927B58">
      <w:pPr>
        <w:pStyle w:val="Heading1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B3257A">
        <w:rPr>
          <w:rFonts w:ascii="Times New Roman" w:hAnsi="Times New Roman" w:cs="Times New Roman"/>
          <w:color w:val="auto"/>
          <w:sz w:val="24"/>
          <w:szCs w:val="24"/>
        </w:rPr>
        <w:t>Position-Specific Responsibilities</w:t>
      </w:r>
    </w:p>
    <w:p w14:paraId="535388D4" w14:textId="5352456B" w:rsidR="00C10765" w:rsidRPr="00B3257A" w:rsidRDefault="00927B58" w:rsidP="00927B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3257A">
        <w:rPr>
          <w:rFonts w:ascii="Times New Roman" w:hAnsi="Times New Roman" w:cs="Times New Roman"/>
          <w:sz w:val="24"/>
          <w:szCs w:val="24"/>
        </w:rPr>
        <w:t>• Provide guidance and oversight on all league-owned equipment</w:t>
      </w:r>
      <w:r w:rsidR="00C14D1B" w:rsidRPr="00B3257A">
        <w:rPr>
          <w:rFonts w:ascii="Times New Roman" w:hAnsi="Times New Roman" w:cs="Times New Roman"/>
          <w:sz w:val="24"/>
          <w:szCs w:val="24"/>
        </w:rPr>
        <w:t xml:space="preserve"> </w:t>
      </w:r>
      <w:r w:rsidRPr="00B3257A">
        <w:rPr>
          <w:rFonts w:ascii="Times New Roman" w:hAnsi="Times New Roman" w:cs="Times New Roman"/>
          <w:sz w:val="24"/>
          <w:szCs w:val="24"/>
        </w:rPr>
        <w:t>and supplies.</w:t>
      </w:r>
      <w:r w:rsidRPr="00B3257A">
        <w:rPr>
          <w:rFonts w:ascii="Times New Roman" w:hAnsi="Times New Roman" w:cs="Times New Roman"/>
          <w:sz w:val="24"/>
          <w:szCs w:val="24"/>
        </w:rPr>
        <w:br/>
        <w:t>• Maintain accurate inventory and ensure stock levels of necessary items are adequate each season.</w:t>
      </w:r>
      <w:r w:rsidRPr="00B3257A">
        <w:rPr>
          <w:rFonts w:ascii="Times New Roman" w:hAnsi="Times New Roman" w:cs="Times New Roman"/>
          <w:sz w:val="24"/>
          <w:szCs w:val="24"/>
        </w:rPr>
        <w:br/>
        <w:t>• Responsible for the procurement of all items in coordination with the Treasurer and President.</w:t>
      </w:r>
      <w:r w:rsidRPr="00B3257A">
        <w:rPr>
          <w:rFonts w:ascii="Times New Roman" w:hAnsi="Times New Roman" w:cs="Times New Roman"/>
          <w:sz w:val="24"/>
          <w:szCs w:val="24"/>
        </w:rPr>
        <w:br/>
        <w:t>• Authorized to make purchases up to $</w:t>
      </w:r>
      <w:r w:rsidR="00294629">
        <w:rPr>
          <w:rFonts w:ascii="Times New Roman" w:hAnsi="Times New Roman" w:cs="Times New Roman"/>
          <w:sz w:val="24"/>
          <w:szCs w:val="24"/>
        </w:rPr>
        <w:t>2</w:t>
      </w:r>
      <w:r w:rsidRPr="00B3257A">
        <w:rPr>
          <w:rFonts w:ascii="Times New Roman" w:hAnsi="Times New Roman" w:cs="Times New Roman"/>
          <w:sz w:val="24"/>
          <w:szCs w:val="24"/>
        </w:rPr>
        <w:t>,000 without prior approval from the Treasurer, President, or Board of Directors.</w:t>
      </w:r>
      <w:r w:rsidRPr="00B3257A">
        <w:rPr>
          <w:rFonts w:ascii="Times New Roman" w:hAnsi="Times New Roman" w:cs="Times New Roman"/>
          <w:sz w:val="24"/>
          <w:szCs w:val="24"/>
        </w:rPr>
        <w:br/>
        <w:t>• Maintain signature authority on all BYBSA bank accounts for purchasing purposes.</w:t>
      </w:r>
      <w:r w:rsidRPr="00B3257A">
        <w:rPr>
          <w:rFonts w:ascii="Times New Roman" w:hAnsi="Times New Roman" w:cs="Times New Roman"/>
          <w:sz w:val="24"/>
          <w:szCs w:val="24"/>
        </w:rPr>
        <w:br/>
        <w:t>• Oversee the issuance, collection, and maintenance of equipment to ensure fair and efficient distribution across teams and divisions.</w:t>
      </w:r>
      <w:r w:rsidRPr="00B3257A">
        <w:rPr>
          <w:rFonts w:ascii="Times New Roman" w:hAnsi="Times New Roman" w:cs="Times New Roman"/>
          <w:sz w:val="24"/>
          <w:szCs w:val="24"/>
        </w:rPr>
        <w:br/>
        <w:t>• Track all equipment that is issued, loaned, or returned; maintain accountability records.</w:t>
      </w:r>
      <w:r w:rsidRPr="00B3257A">
        <w:rPr>
          <w:rFonts w:ascii="Times New Roman" w:hAnsi="Times New Roman" w:cs="Times New Roman"/>
          <w:sz w:val="24"/>
          <w:szCs w:val="24"/>
        </w:rPr>
        <w:br/>
        <w:t>• Research, recommend, and implement new equipment ideas and improvements for teams and facilities.</w:t>
      </w:r>
      <w:r w:rsidRPr="00B3257A">
        <w:rPr>
          <w:rFonts w:ascii="Times New Roman" w:hAnsi="Times New Roman" w:cs="Times New Roman"/>
          <w:sz w:val="24"/>
          <w:szCs w:val="24"/>
        </w:rPr>
        <w:br/>
        <w:t>• Manage and maintain professional relationships with vendors; keep a log of vendors and key contacts.</w:t>
      </w:r>
      <w:r w:rsidRPr="00B3257A">
        <w:rPr>
          <w:rFonts w:ascii="Times New Roman" w:hAnsi="Times New Roman" w:cs="Times New Roman"/>
          <w:sz w:val="24"/>
          <w:szCs w:val="24"/>
        </w:rPr>
        <w:br/>
        <w:t xml:space="preserve">• Provide excellent customer service and professionalism in all interactions with coaches, </w:t>
      </w:r>
      <w:r w:rsidRPr="00B3257A">
        <w:rPr>
          <w:rFonts w:ascii="Times New Roman" w:hAnsi="Times New Roman" w:cs="Times New Roman"/>
          <w:sz w:val="24"/>
          <w:szCs w:val="24"/>
        </w:rPr>
        <w:lastRenderedPageBreak/>
        <w:t>parents, players, and board members.</w:t>
      </w:r>
      <w:r w:rsidRPr="00B3257A">
        <w:rPr>
          <w:rFonts w:ascii="Times New Roman" w:hAnsi="Times New Roman" w:cs="Times New Roman"/>
          <w:sz w:val="24"/>
          <w:szCs w:val="24"/>
        </w:rPr>
        <w:br/>
        <w:t>• Oversee all</w:t>
      </w:r>
      <w:r w:rsidR="00757A0F" w:rsidRPr="00B3257A">
        <w:rPr>
          <w:rFonts w:ascii="Times New Roman" w:hAnsi="Times New Roman" w:cs="Times New Roman"/>
          <w:sz w:val="24"/>
          <w:szCs w:val="24"/>
        </w:rPr>
        <w:t xml:space="preserve"> </w:t>
      </w:r>
      <w:r w:rsidRPr="00B3257A">
        <w:rPr>
          <w:rFonts w:ascii="Times New Roman" w:hAnsi="Times New Roman" w:cs="Times New Roman"/>
          <w:sz w:val="24"/>
          <w:szCs w:val="24"/>
        </w:rPr>
        <w:t>supply chain operations for BYBSA, including procurement, vendor relations, and distribution.</w:t>
      </w:r>
      <w:r w:rsidRPr="00B3257A">
        <w:rPr>
          <w:rFonts w:ascii="Times New Roman" w:hAnsi="Times New Roman" w:cs="Times New Roman"/>
          <w:sz w:val="24"/>
          <w:szCs w:val="24"/>
        </w:rPr>
        <w:br/>
        <w:t>• Ensure that all equipment and supplies meet appropriate safety and quality standards.</w:t>
      </w:r>
      <w:r w:rsidRPr="00B3257A">
        <w:rPr>
          <w:rFonts w:ascii="Times New Roman" w:hAnsi="Times New Roman" w:cs="Times New Roman"/>
          <w:sz w:val="24"/>
          <w:szCs w:val="24"/>
        </w:rPr>
        <w:br/>
        <w:t>• Develop and maintain lifecycle planning for equipment and league assets.</w:t>
      </w:r>
    </w:p>
    <w:p w14:paraId="46B50DE6" w14:textId="77777777" w:rsidR="00C10765" w:rsidRPr="00B3257A" w:rsidRDefault="00927B58" w:rsidP="00927B58">
      <w:pPr>
        <w:pStyle w:val="Heading1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B3257A">
        <w:rPr>
          <w:rFonts w:ascii="Times New Roman" w:hAnsi="Times New Roman" w:cs="Times New Roman"/>
          <w:color w:val="auto"/>
          <w:sz w:val="24"/>
          <w:szCs w:val="24"/>
        </w:rPr>
        <w:t>Signature of Acknowledgment</w:t>
      </w:r>
    </w:p>
    <w:p w14:paraId="2AE30513" w14:textId="630343F0" w:rsidR="00C10765" w:rsidRPr="00B3257A" w:rsidRDefault="00927B58" w:rsidP="00927B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3257A">
        <w:rPr>
          <w:rFonts w:ascii="Times New Roman" w:hAnsi="Times New Roman" w:cs="Times New Roman"/>
          <w:sz w:val="24"/>
          <w:szCs w:val="24"/>
        </w:rPr>
        <w:t xml:space="preserve">I, the undersigned, confirm that I have received, reviewed, and understand this job description and scope of work for the role of Director of </w:t>
      </w:r>
      <w:r w:rsidR="003602F7" w:rsidRPr="00B3257A">
        <w:rPr>
          <w:rFonts w:ascii="Times New Roman" w:hAnsi="Times New Roman" w:cs="Times New Roman"/>
          <w:sz w:val="24"/>
          <w:szCs w:val="24"/>
        </w:rPr>
        <w:t>Procurement</w:t>
      </w:r>
      <w:r w:rsidRPr="00B3257A">
        <w:rPr>
          <w:rFonts w:ascii="Times New Roman" w:hAnsi="Times New Roman" w:cs="Times New Roman"/>
          <w:sz w:val="24"/>
          <w:szCs w:val="24"/>
        </w:rPr>
        <w:t xml:space="preserve"> with BYBSA and agree to conduct myself in accordance with the organization’s mission, vision, and values.</w:t>
      </w:r>
    </w:p>
    <w:p w14:paraId="62467F8B" w14:textId="77777777" w:rsidR="00C10765" w:rsidRPr="00B3257A" w:rsidRDefault="00927B58" w:rsidP="00927B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3257A">
        <w:rPr>
          <w:rFonts w:ascii="Times New Roman" w:hAnsi="Times New Roman" w:cs="Times New Roman"/>
          <w:sz w:val="24"/>
          <w:szCs w:val="24"/>
        </w:rPr>
        <w:t>Printed Name: __________________________</w:t>
      </w:r>
    </w:p>
    <w:p w14:paraId="4597E8F0" w14:textId="6B9D6047" w:rsidR="00C10765" w:rsidRPr="00B3257A" w:rsidRDefault="00927B58" w:rsidP="00927B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3257A">
        <w:rPr>
          <w:rFonts w:ascii="Times New Roman" w:hAnsi="Times New Roman" w:cs="Times New Roman"/>
          <w:sz w:val="24"/>
          <w:szCs w:val="24"/>
        </w:rPr>
        <w:t xml:space="preserve">Position Title: Director of </w:t>
      </w:r>
      <w:r w:rsidR="003602F7" w:rsidRPr="00B3257A">
        <w:rPr>
          <w:rFonts w:ascii="Times New Roman" w:hAnsi="Times New Roman" w:cs="Times New Roman"/>
          <w:sz w:val="24"/>
          <w:szCs w:val="24"/>
        </w:rPr>
        <w:t xml:space="preserve">Procurement </w:t>
      </w:r>
    </w:p>
    <w:p w14:paraId="6FD0192C" w14:textId="77777777" w:rsidR="00C10765" w:rsidRPr="00B3257A" w:rsidRDefault="00927B58" w:rsidP="00927B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3257A">
        <w:rPr>
          <w:rFonts w:ascii="Times New Roman" w:hAnsi="Times New Roman" w:cs="Times New Roman"/>
          <w:sz w:val="24"/>
          <w:szCs w:val="24"/>
        </w:rPr>
        <w:t>Signature: ____________________________</w:t>
      </w:r>
    </w:p>
    <w:p w14:paraId="1D62B2F5" w14:textId="77777777" w:rsidR="00C10765" w:rsidRPr="00927B58" w:rsidRDefault="00927B58" w:rsidP="00927B58">
      <w:pPr>
        <w:spacing w:line="240" w:lineRule="auto"/>
        <w:rPr>
          <w:sz w:val="16"/>
          <w:szCs w:val="16"/>
        </w:rPr>
      </w:pPr>
      <w:r w:rsidRPr="00B3257A">
        <w:rPr>
          <w:rFonts w:ascii="Times New Roman" w:hAnsi="Times New Roman" w:cs="Times New Roman"/>
          <w:sz w:val="24"/>
          <w:szCs w:val="24"/>
        </w:rPr>
        <w:t>Date: _________________________________</w:t>
      </w:r>
    </w:p>
    <w:sectPr w:rsidR="00C10765" w:rsidRPr="00927B5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91495558">
    <w:abstractNumId w:val="8"/>
  </w:num>
  <w:num w:numId="2" w16cid:durableId="540945711">
    <w:abstractNumId w:val="6"/>
  </w:num>
  <w:num w:numId="3" w16cid:durableId="1574926220">
    <w:abstractNumId w:val="5"/>
  </w:num>
  <w:num w:numId="4" w16cid:durableId="1101880421">
    <w:abstractNumId w:val="4"/>
  </w:num>
  <w:num w:numId="5" w16cid:durableId="719135528">
    <w:abstractNumId w:val="7"/>
  </w:num>
  <w:num w:numId="6" w16cid:durableId="825895150">
    <w:abstractNumId w:val="3"/>
  </w:num>
  <w:num w:numId="7" w16cid:durableId="856306604">
    <w:abstractNumId w:val="2"/>
  </w:num>
  <w:num w:numId="8" w16cid:durableId="1488667204">
    <w:abstractNumId w:val="1"/>
  </w:num>
  <w:num w:numId="9" w16cid:durableId="2030444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3418C"/>
    <w:rsid w:val="0015074B"/>
    <w:rsid w:val="00163E19"/>
    <w:rsid w:val="00294629"/>
    <w:rsid w:val="0029639D"/>
    <w:rsid w:val="00326F90"/>
    <w:rsid w:val="00336495"/>
    <w:rsid w:val="003602F7"/>
    <w:rsid w:val="003D69D7"/>
    <w:rsid w:val="00757A0F"/>
    <w:rsid w:val="00927B58"/>
    <w:rsid w:val="00A2593A"/>
    <w:rsid w:val="00AA1D8D"/>
    <w:rsid w:val="00B3257A"/>
    <w:rsid w:val="00B47730"/>
    <w:rsid w:val="00C10765"/>
    <w:rsid w:val="00C14D1B"/>
    <w:rsid w:val="00CB0664"/>
    <w:rsid w:val="00F0067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F88A0B"/>
  <w14:defaultImageDpi w14:val="300"/>
  <w15:docId w15:val="{A4697C3A-8CA3-412E-8596-F9ABFE074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Cooper Stockton</cp:lastModifiedBy>
  <cp:revision>12</cp:revision>
  <dcterms:created xsi:type="dcterms:W3CDTF">2025-09-08T19:12:00Z</dcterms:created>
  <dcterms:modified xsi:type="dcterms:W3CDTF">2026-03-30T19:06:00Z</dcterms:modified>
  <cp:category/>
</cp:coreProperties>
</file>