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F358E" w:rsidR="007E1F3A" w:rsidP="549BEFC5" w:rsidRDefault="00AF358E" w14:paraId="7C8585C6" w14:textId="77777777" w14:noSpellErr="1">
      <w:pPr>
        <w:pStyle w:val="Heading1"/>
        <w:rPr>
          <w:sz w:val="18"/>
          <w:szCs w:val="18"/>
        </w:rPr>
      </w:pPr>
      <w:r w:rsidRPr="549BEFC5" w:rsidR="00AF358E">
        <w:rPr>
          <w:sz w:val="18"/>
          <w:szCs w:val="18"/>
        </w:rPr>
        <w:t>Benbrook Youth Baseball and Softball Association</w:t>
      </w:r>
    </w:p>
    <w:p w:rsidRPr="00AF358E" w:rsidR="007E1F3A" w:rsidP="549BEFC5" w:rsidRDefault="00AF358E" w14:paraId="2969EFA6" w14:textId="77777777" w14:noSpellErr="1">
      <w:pPr>
        <w:pStyle w:val="Heading2"/>
        <w:rPr>
          <w:sz w:val="18"/>
          <w:szCs w:val="18"/>
        </w:rPr>
      </w:pPr>
      <w:r w:rsidRPr="549BEFC5" w:rsidR="00AF358E">
        <w:rPr>
          <w:sz w:val="18"/>
          <w:szCs w:val="18"/>
        </w:rPr>
        <w:t>Job Title: Treasurer</w:t>
      </w:r>
    </w:p>
    <w:p w:rsidRPr="00AF358E" w:rsidR="007E1F3A" w:rsidP="549BEFC5" w:rsidRDefault="00AF358E" w14:paraId="601B6A60" w14:textId="0631BE1A" w14:noSpellErr="1">
      <w:pPr>
        <w:rPr>
          <w:sz w:val="18"/>
          <w:szCs w:val="18"/>
        </w:rPr>
      </w:pPr>
      <w:r w:rsidRPr="549BEFC5" w:rsidR="00AF358E">
        <w:rPr>
          <w:sz w:val="18"/>
          <w:szCs w:val="18"/>
        </w:rPr>
        <w:t xml:space="preserve">Reports To: BYBSA </w:t>
      </w:r>
      <w:r w:rsidRPr="549BEFC5" w:rsidR="00BA325D">
        <w:rPr>
          <w:sz w:val="18"/>
          <w:szCs w:val="18"/>
        </w:rPr>
        <w:t xml:space="preserve">President </w:t>
      </w:r>
    </w:p>
    <w:p w:rsidRPr="00AF358E" w:rsidR="007E1F3A" w:rsidP="549BEFC5" w:rsidRDefault="00AF358E" w14:paraId="4AA5C2A8" w14:textId="77777777" w14:noSpellErr="1">
      <w:pPr>
        <w:pStyle w:val="Heading2"/>
        <w:rPr>
          <w:sz w:val="18"/>
          <w:szCs w:val="18"/>
        </w:rPr>
      </w:pPr>
      <w:r w:rsidRPr="549BEFC5" w:rsidR="00AF358E">
        <w:rPr>
          <w:sz w:val="18"/>
          <w:szCs w:val="18"/>
        </w:rPr>
        <w:t>Mission</w:t>
      </w:r>
    </w:p>
    <w:p w:rsidRPr="00AF358E" w:rsidR="007E1F3A" w:rsidP="549BEFC5" w:rsidRDefault="00AF358E" w14:paraId="5429873D" w14:textId="77777777" w14:noSpellErr="1">
      <w:pPr>
        <w:rPr>
          <w:sz w:val="18"/>
          <w:szCs w:val="18"/>
        </w:rPr>
      </w:pPr>
      <w:r w:rsidRPr="549BEFC5" w:rsidR="00AF358E">
        <w:rPr>
          <w:sz w:val="18"/>
          <w:szCs w:val="18"/>
        </w:rPr>
        <w:t>To provide a safe, fun, and competitive environment where youth athletes can grow in the sport of baseball and softball while developing life skills, sportsmanship, and community values.</w:t>
      </w:r>
    </w:p>
    <w:p w:rsidRPr="00AF358E" w:rsidR="007E1F3A" w:rsidP="549BEFC5" w:rsidRDefault="00AF358E" w14:paraId="583611B1" w14:textId="77777777" w14:noSpellErr="1">
      <w:pPr>
        <w:pStyle w:val="Heading2"/>
        <w:rPr>
          <w:sz w:val="18"/>
          <w:szCs w:val="18"/>
        </w:rPr>
      </w:pPr>
      <w:r w:rsidRPr="549BEFC5" w:rsidR="00AF358E">
        <w:rPr>
          <w:sz w:val="18"/>
          <w:szCs w:val="18"/>
        </w:rPr>
        <w:t>Vision</w:t>
      </w:r>
    </w:p>
    <w:p w:rsidRPr="00AF358E" w:rsidR="007E1F3A" w:rsidP="549BEFC5" w:rsidRDefault="00AF358E" w14:paraId="2D5187AC" w14:textId="77777777" w14:noSpellErr="1">
      <w:pPr>
        <w:rPr>
          <w:sz w:val="18"/>
          <w:szCs w:val="18"/>
        </w:rPr>
      </w:pPr>
      <w:r w:rsidRPr="549BEFC5" w:rsidR="00AF358E">
        <w:rPr>
          <w:sz w:val="18"/>
          <w:szCs w:val="18"/>
        </w:rPr>
        <w:t>To be the premier youth baseball and softball organization in our region—fostering lifelong love for the game, leadership, and community pride.</w:t>
      </w:r>
    </w:p>
    <w:p w:rsidRPr="00AF358E" w:rsidR="007E1F3A" w:rsidP="549BEFC5" w:rsidRDefault="00AF358E" w14:paraId="2BCE9931" w14:textId="77777777" w14:noSpellErr="1">
      <w:pPr>
        <w:pStyle w:val="Heading2"/>
        <w:rPr>
          <w:sz w:val="18"/>
          <w:szCs w:val="18"/>
        </w:rPr>
      </w:pPr>
      <w:r w:rsidRPr="549BEFC5" w:rsidR="00AF358E">
        <w:rPr>
          <w:sz w:val="18"/>
          <w:szCs w:val="18"/>
        </w:rPr>
        <w:t>Values</w:t>
      </w:r>
    </w:p>
    <w:p w:rsidRPr="00AF358E" w:rsidR="007E1F3A" w:rsidP="549BEFC5" w:rsidRDefault="00AF358E" w14:paraId="2FD7C01F" w14:textId="77777777" w14:noSpellErr="1">
      <w:pPr>
        <w:rPr>
          <w:sz w:val="18"/>
          <w:szCs w:val="18"/>
        </w:rPr>
      </w:pPr>
      <w:r w:rsidRPr="549BEFC5" w:rsidR="00AF358E">
        <w:rPr>
          <w:sz w:val="18"/>
          <w:szCs w:val="18"/>
        </w:rPr>
        <w:t>Integrity • Respect • Growth • Teamwork • Accountability • Sportsmanship</w:t>
      </w:r>
    </w:p>
    <w:p w:rsidRPr="00AF358E" w:rsidR="007E1F3A" w:rsidP="549BEFC5" w:rsidRDefault="00AF358E" w14:paraId="02F23E81" w14:textId="77777777" w14:noSpellErr="1">
      <w:pPr>
        <w:pStyle w:val="Heading2"/>
        <w:rPr>
          <w:sz w:val="18"/>
          <w:szCs w:val="18"/>
        </w:rPr>
      </w:pPr>
      <w:r w:rsidRPr="549BEFC5" w:rsidR="00AF358E">
        <w:rPr>
          <w:sz w:val="18"/>
          <w:szCs w:val="18"/>
        </w:rPr>
        <w:t>General Scope of Work</w:t>
      </w:r>
    </w:p>
    <w:p w:rsidRPr="00AF358E" w:rsidR="007E1F3A" w:rsidP="549BEFC5" w:rsidRDefault="00AF358E" w14:paraId="22549B27" w14:textId="77777777" w14:noSpellErr="1">
      <w:pPr>
        <w:pStyle w:val="ListBullet"/>
        <w:rPr>
          <w:sz w:val="18"/>
          <w:szCs w:val="18"/>
        </w:rPr>
      </w:pPr>
      <w:r w:rsidRPr="549BEFC5" w:rsidR="00AF358E">
        <w:rPr>
          <w:sz w:val="18"/>
          <w:szCs w:val="18"/>
        </w:rPr>
        <w:t>• Uphold and promote BYBSA’s mission, vision, and values.</w:t>
      </w:r>
    </w:p>
    <w:p w:rsidRPr="00AF358E" w:rsidR="007E1F3A" w:rsidP="549BEFC5" w:rsidRDefault="00AF358E" w14:paraId="22D0FB2B" w14:textId="77777777" w14:noSpellErr="1">
      <w:pPr>
        <w:pStyle w:val="ListBullet"/>
        <w:rPr>
          <w:sz w:val="18"/>
          <w:szCs w:val="18"/>
        </w:rPr>
      </w:pPr>
      <w:r w:rsidRPr="549BEFC5" w:rsidR="00AF358E">
        <w:rPr>
          <w:sz w:val="18"/>
          <w:szCs w:val="18"/>
        </w:rPr>
        <w:t>• Attend regularly scheduled board meetings and league events.</w:t>
      </w:r>
    </w:p>
    <w:p w:rsidRPr="00AF358E" w:rsidR="007E1F3A" w:rsidP="549BEFC5" w:rsidRDefault="00AF358E" w14:paraId="46405C7D" w14:textId="77777777" w14:noSpellErr="1">
      <w:pPr>
        <w:pStyle w:val="ListBullet"/>
        <w:rPr>
          <w:sz w:val="18"/>
          <w:szCs w:val="18"/>
        </w:rPr>
      </w:pPr>
      <w:r w:rsidRPr="549BEFC5" w:rsidR="00AF358E">
        <w:rPr>
          <w:sz w:val="18"/>
          <w:szCs w:val="18"/>
        </w:rPr>
        <w:t>• Serve as an organizational ambassador in the community.</w:t>
      </w:r>
    </w:p>
    <w:p w:rsidRPr="00AF358E" w:rsidR="007E1F3A" w:rsidP="549BEFC5" w:rsidRDefault="00AF358E" w14:paraId="2E290645" w14:textId="77777777" w14:noSpellErr="1">
      <w:pPr>
        <w:pStyle w:val="ListBullet"/>
        <w:rPr>
          <w:sz w:val="18"/>
          <w:szCs w:val="18"/>
        </w:rPr>
      </w:pPr>
      <w:r w:rsidRPr="549BEFC5" w:rsidR="00AF358E">
        <w:rPr>
          <w:sz w:val="18"/>
          <w:szCs w:val="18"/>
        </w:rPr>
        <w:t>• Collaborate across departments to support smooth league operations.</w:t>
      </w:r>
    </w:p>
    <w:p w:rsidRPr="00AF358E" w:rsidR="007E1F3A" w:rsidP="549BEFC5" w:rsidRDefault="00AF358E" w14:paraId="76E25D41" w14:textId="77777777" w14:noSpellErr="1">
      <w:pPr>
        <w:pStyle w:val="ListBullet"/>
        <w:rPr>
          <w:sz w:val="18"/>
          <w:szCs w:val="18"/>
        </w:rPr>
      </w:pPr>
      <w:r w:rsidRPr="549BEFC5" w:rsidR="00AF358E">
        <w:rPr>
          <w:sz w:val="18"/>
          <w:szCs w:val="18"/>
        </w:rPr>
        <w:t xml:space="preserve">• </w:t>
      </w:r>
      <w:r w:rsidRPr="549BEFC5" w:rsidR="00AF358E">
        <w:rPr>
          <w:sz w:val="18"/>
          <w:szCs w:val="18"/>
        </w:rPr>
        <w:t>Comply with</w:t>
      </w:r>
      <w:r w:rsidRPr="549BEFC5" w:rsidR="00AF358E">
        <w:rPr>
          <w:sz w:val="18"/>
          <w:szCs w:val="18"/>
        </w:rPr>
        <w:t xml:space="preserve"> all relevant bylaws, policies, and codes of conduct.</w:t>
      </w:r>
    </w:p>
    <w:p w:rsidRPr="00AF358E" w:rsidR="007E1F3A" w:rsidP="549BEFC5" w:rsidRDefault="00AF358E" w14:paraId="65207ECC" w14:textId="77777777" w14:noSpellErr="1">
      <w:pPr>
        <w:pStyle w:val="ListBullet"/>
        <w:rPr>
          <w:sz w:val="18"/>
          <w:szCs w:val="18"/>
        </w:rPr>
      </w:pPr>
      <w:r w:rsidRPr="549BEFC5" w:rsidR="00AF358E">
        <w:rPr>
          <w:sz w:val="18"/>
          <w:szCs w:val="18"/>
        </w:rPr>
        <w:t>• Perform any other duties as assigned by the President or the Board of Directors.</w:t>
      </w:r>
    </w:p>
    <w:p w:rsidRPr="00AF358E" w:rsidR="007E1F3A" w:rsidP="549BEFC5" w:rsidRDefault="00AF358E" w14:paraId="2AAD3F70" w14:textId="77777777" w14:noSpellErr="1">
      <w:pPr>
        <w:pStyle w:val="Heading2"/>
        <w:rPr>
          <w:sz w:val="18"/>
          <w:szCs w:val="18"/>
        </w:rPr>
      </w:pPr>
      <w:r w:rsidRPr="549BEFC5" w:rsidR="00AF358E">
        <w:rPr>
          <w:sz w:val="18"/>
          <w:szCs w:val="18"/>
        </w:rPr>
        <w:t>Position-Specific Responsibilities</w:t>
      </w:r>
    </w:p>
    <w:p w:rsidRPr="00AF358E" w:rsidR="007E1F3A" w:rsidP="549BEFC5" w:rsidRDefault="00AF358E" w14:paraId="536771AB" w14:textId="77777777" w14:noSpellErr="1">
      <w:pPr>
        <w:pStyle w:val="ListBullet"/>
        <w:rPr>
          <w:sz w:val="18"/>
          <w:szCs w:val="18"/>
        </w:rPr>
      </w:pPr>
      <w:r w:rsidRPr="549BEFC5" w:rsidR="00AF358E">
        <w:rPr>
          <w:sz w:val="18"/>
          <w:szCs w:val="18"/>
        </w:rPr>
        <w:t xml:space="preserve">• </w:t>
      </w:r>
      <w:r w:rsidRPr="549BEFC5" w:rsidR="00AF358E">
        <w:rPr>
          <w:sz w:val="18"/>
          <w:szCs w:val="18"/>
        </w:rPr>
        <w:t>Maintain</w:t>
      </w:r>
      <w:r w:rsidRPr="549BEFC5" w:rsidR="00AF358E">
        <w:rPr>
          <w:sz w:val="18"/>
          <w:szCs w:val="18"/>
        </w:rPr>
        <w:t xml:space="preserve"> financial records, prepare budgets, and track income/expenses.</w:t>
      </w:r>
    </w:p>
    <w:p w:rsidRPr="00AF358E" w:rsidR="007E1F3A" w:rsidP="549BEFC5" w:rsidRDefault="00AF358E" w14:paraId="42809FFD" w14:textId="13B57CFA" w14:noSpellErr="1">
      <w:pPr>
        <w:pStyle w:val="ListBullet"/>
        <w:rPr>
          <w:sz w:val="18"/>
          <w:szCs w:val="18"/>
        </w:rPr>
      </w:pPr>
      <w:r w:rsidRPr="549BEFC5" w:rsidR="00AF358E">
        <w:rPr>
          <w:sz w:val="18"/>
          <w:szCs w:val="18"/>
        </w:rPr>
        <w:t xml:space="preserve">• Report on financial status at </w:t>
      </w:r>
      <w:r w:rsidRPr="549BEFC5" w:rsidR="00AF358E">
        <w:rPr>
          <w:sz w:val="18"/>
          <w:szCs w:val="18"/>
        </w:rPr>
        <w:t>board meetings.</w:t>
      </w:r>
    </w:p>
    <w:p w:rsidRPr="00AF358E" w:rsidR="007E1F3A" w:rsidP="549BEFC5" w:rsidRDefault="00AF358E" w14:paraId="5B8671D8" w14:textId="00EA0D1F" w14:noSpellErr="1">
      <w:pPr>
        <w:pStyle w:val="ListBullet"/>
        <w:rPr>
          <w:sz w:val="18"/>
          <w:szCs w:val="18"/>
        </w:rPr>
      </w:pPr>
      <w:r w:rsidRPr="549BEFC5" w:rsidR="00AF358E">
        <w:rPr>
          <w:sz w:val="18"/>
          <w:szCs w:val="18"/>
        </w:rPr>
        <w:t xml:space="preserve">• Ensure proper disbursement of funds and </w:t>
      </w:r>
      <w:r w:rsidRPr="549BEFC5" w:rsidR="00AF358E">
        <w:rPr>
          <w:sz w:val="18"/>
          <w:szCs w:val="18"/>
        </w:rPr>
        <w:t>monitor</w:t>
      </w:r>
      <w:r w:rsidRPr="549BEFC5" w:rsidR="00AF358E">
        <w:rPr>
          <w:sz w:val="18"/>
          <w:szCs w:val="18"/>
        </w:rPr>
        <w:t xml:space="preserve"> </w:t>
      </w:r>
      <w:r w:rsidRPr="549BEFC5" w:rsidR="00AF358E">
        <w:rPr>
          <w:sz w:val="18"/>
          <w:szCs w:val="18"/>
        </w:rPr>
        <w:t>revenue.</w:t>
      </w:r>
    </w:p>
    <w:p w:rsidRPr="00AF358E" w:rsidR="007E1F3A" w:rsidP="549BEFC5" w:rsidRDefault="00AF358E" w14:paraId="4FCA4981" w14:textId="6C05688C" w14:noSpellErr="1">
      <w:pPr>
        <w:pStyle w:val="ListBullet"/>
        <w:rPr>
          <w:sz w:val="18"/>
          <w:szCs w:val="18"/>
        </w:rPr>
      </w:pPr>
      <w:r w:rsidRPr="549BEFC5" w:rsidR="00AF358E">
        <w:rPr>
          <w:sz w:val="18"/>
          <w:szCs w:val="18"/>
        </w:rPr>
        <w:t xml:space="preserve">• Oversee tax filings, registration fees, </w:t>
      </w:r>
      <w:r w:rsidRPr="549BEFC5" w:rsidR="00AF358E">
        <w:rPr>
          <w:sz w:val="18"/>
          <w:szCs w:val="18"/>
        </w:rPr>
        <w:t>vendor payments</w:t>
      </w:r>
      <w:r w:rsidRPr="549BEFC5" w:rsidR="00BA325D">
        <w:rPr>
          <w:sz w:val="18"/>
          <w:szCs w:val="18"/>
        </w:rPr>
        <w:t xml:space="preserve">, and other payments. </w:t>
      </w:r>
    </w:p>
    <w:p w:rsidRPr="00AF358E" w:rsidR="007E1F3A" w:rsidP="549BEFC5" w:rsidRDefault="00AF358E" w14:paraId="1E72B222" w14:textId="77777777" w14:noSpellErr="1">
      <w:pPr>
        <w:pStyle w:val="ListBullet"/>
        <w:rPr>
          <w:sz w:val="18"/>
          <w:szCs w:val="18"/>
        </w:rPr>
      </w:pPr>
      <w:r w:rsidRPr="549BEFC5" w:rsidR="00AF358E">
        <w:rPr>
          <w:sz w:val="18"/>
          <w:szCs w:val="18"/>
        </w:rPr>
        <w:t>• Recommend cost-control strategies.</w:t>
      </w:r>
    </w:p>
    <w:p w:rsidRPr="00AF358E" w:rsidR="00BA325D" w:rsidP="549BEFC5" w:rsidRDefault="00BA325D" w14:paraId="67E98BF8" w14:textId="17072188">
      <w:pPr>
        <w:pStyle w:val="ListBullet"/>
        <w:rPr>
          <w:sz w:val="18"/>
          <w:szCs w:val="18"/>
        </w:rPr>
      </w:pPr>
      <w:r w:rsidRPr="549BEFC5" w:rsidR="00BA325D">
        <w:rPr>
          <w:sz w:val="18"/>
          <w:szCs w:val="18"/>
        </w:rPr>
        <w:t xml:space="preserve">   Buy and inventory </w:t>
      </w:r>
      <w:r w:rsidRPr="549BEFC5" w:rsidR="007B3FBA">
        <w:rPr>
          <w:sz w:val="18"/>
          <w:szCs w:val="18"/>
        </w:rPr>
        <w:t xml:space="preserve">all </w:t>
      </w:r>
      <w:r w:rsidRPr="549BEFC5" w:rsidR="003E7B06">
        <w:rPr>
          <w:sz w:val="18"/>
          <w:szCs w:val="18"/>
        </w:rPr>
        <w:t>product</w:t>
      </w:r>
      <w:r w:rsidRPr="549BEFC5" w:rsidR="003E7B06">
        <w:rPr>
          <w:sz w:val="18"/>
          <w:szCs w:val="18"/>
        </w:rPr>
        <w:t xml:space="preserve"> related to concessions</w:t>
      </w:r>
      <w:r w:rsidRPr="549BEFC5" w:rsidR="5A32FC7F">
        <w:rPr>
          <w:sz w:val="18"/>
          <w:szCs w:val="18"/>
        </w:rPr>
        <w:t xml:space="preserve">. </w:t>
      </w:r>
    </w:p>
    <w:p w:rsidR="5A32FC7F" w:rsidP="549BEFC5" w:rsidRDefault="5A32FC7F" w14:paraId="455BECD4" w14:textId="2B8A08EF">
      <w:pPr>
        <w:pStyle w:val="ListBullet"/>
        <w:rPr>
          <w:sz w:val="18"/>
          <w:szCs w:val="18"/>
        </w:rPr>
      </w:pPr>
      <w:r w:rsidRPr="549BEFC5" w:rsidR="5A32FC7F">
        <w:rPr>
          <w:sz w:val="18"/>
          <w:szCs w:val="18"/>
        </w:rPr>
        <w:t xml:space="preserve">   Voting Member </w:t>
      </w:r>
    </w:p>
    <w:p w:rsidRPr="00AF358E" w:rsidR="007E1F3A" w:rsidP="549BEFC5" w:rsidRDefault="00AF358E" w14:paraId="312874C8" w14:textId="77777777" w14:noSpellErr="1">
      <w:pPr>
        <w:pStyle w:val="Heading2"/>
        <w:rPr>
          <w:sz w:val="18"/>
          <w:szCs w:val="18"/>
        </w:rPr>
      </w:pPr>
      <w:r w:rsidRPr="549BEFC5" w:rsidR="00AF358E">
        <w:rPr>
          <w:sz w:val="18"/>
          <w:szCs w:val="18"/>
        </w:rPr>
        <w:t>Signature of Acknowledgment</w:t>
      </w:r>
    </w:p>
    <w:p w:rsidRPr="00AF358E" w:rsidR="007E1F3A" w:rsidP="549BEFC5" w:rsidRDefault="00AF358E" w14:paraId="7814D97F" w14:textId="77777777" w14:noSpellErr="1">
      <w:pPr>
        <w:rPr>
          <w:sz w:val="18"/>
          <w:szCs w:val="18"/>
        </w:rPr>
      </w:pPr>
      <w:r w:rsidRPr="549BEFC5" w:rsidR="00AF358E">
        <w:rPr>
          <w:sz w:val="18"/>
          <w:szCs w:val="18"/>
        </w:rPr>
        <w:t xml:space="preserve">I, the undersigned, confirm that I have received, reviewed, and understand this job description and scope of work for the role of Treasurer with BYBSA and agree to conduct myself </w:t>
      </w:r>
      <w:r w:rsidRPr="549BEFC5" w:rsidR="00AF358E">
        <w:rPr>
          <w:sz w:val="18"/>
          <w:szCs w:val="18"/>
        </w:rPr>
        <w:t>in accordance with</w:t>
      </w:r>
      <w:r w:rsidRPr="549BEFC5" w:rsidR="00AF358E">
        <w:rPr>
          <w:sz w:val="18"/>
          <w:szCs w:val="18"/>
        </w:rPr>
        <w:t xml:space="preserve"> the organization’s mission, vision, and values.</w:t>
      </w:r>
    </w:p>
    <w:p w:rsidRPr="00AF358E" w:rsidR="007E1F3A" w:rsidP="549BEFC5" w:rsidRDefault="00AF358E" w14:paraId="52E8C9DB" w14:textId="77777777" w14:noSpellErr="1">
      <w:pPr>
        <w:rPr>
          <w:sz w:val="18"/>
          <w:szCs w:val="18"/>
        </w:rPr>
      </w:pPr>
      <w:r w:rsidRPr="549BEFC5" w:rsidR="00AF358E">
        <w:rPr>
          <w:sz w:val="18"/>
          <w:szCs w:val="18"/>
        </w:rPr>
        <w:t>Printed Name: __________________________</w:t>
      </w:r>
    </w:p>
    <w:p w:rsidRPr="00AF358E" w:rsidR="007E1F3A" w:rsidP="549BEFC5" w:rsidRDefault="00AF358E" w14:paraId="4794C5FA" w14:textId="77777777" w14:noSpellErr="1">
      <w:pPr>
        <w:rPr>
          <w:sz w:val="18"/>
          <w:szCs w:val="18"/>
        </w:rPr>
      </w:pPr>
      <w:r w:rsidRPr="549BEFC5" w:rsidR="00AF358E">
        <w:rPr>
          <w:sz w:val="18"/>
          <w:szCs w:val="18"/>
        </w:rPr>
        <w:t>Position Title: Treasurer</w:t>
      </w:r>
    </w:p>
    <w:p w:rsidRPr="00AF358E" w:rsidR="007E1F3A" w:rsidP="549BEFC5" w:rsidRDefault="00AF358E" w14:paraId="317BE57B" w14:textId="77777777" w14:noSpellErr="1">
      <w:pPr>
        <w:rPr>
          <w:sz w:val="18"/>
          <w:szCs w:val="18"/>
        </w:rPr>
      </w:pPr>
      <w:r w:rsidRPr="549BEFC5" w:rsidR="00AF358E">
        <w:rPr>
          <w:sz w:val="18"/>
          <w:szCs w:val="18"/>
        </w:rPr>
        <w:t>Signature: ____________________________</w:t>
      </w:r>
    </w:p>
    <w:p w:rsidRPr="00AF358E" w:rsidR="007E1F3A" w:rsidP="549BEFC5" w:rsidRDefault="00AF358E" w14:paraId="791F7B78" w14:textId="77777777" w14:noSpellErr="1">
      <w:pPr>
        <w:rPr>
          <w:sz w:val="18"/>
          <w:szCs w:val="18"/>
        </w:rPr>
      </w:pPr>
      <w:r w:rsidRPr="549BEFC5" w:rsidR="00AF358E">
        <w:rPr>
          <w:sz w:val="18"/>
          <w:szCs w:val="18"/>
        </w:rPr>
        <w:t>Date: _________________________________</w:t>
      </w:r>
    </w:p>
    <w:sectPr w:rsidRPr="00AF358E" w:rsidR="007E1F3A" w:rsidSect="00034616">
      <w:pgSz w:w="12240" w:h="15840" w:orient="portrait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num w:numId="1" w16cid:durableId="1682507501">
    <w:abstractNumId w:val="8"/>
  </w:num>
  <w:num w:numId="2" w16cid:durableId="1584997797">
    <w:abstractNumId w:val="6"/>
  </w:num>
  <w:num w:numId="3" w16cid:durableId="1102649126">
    <w:abstractNumId w:val="5"/>
  </w:num>
  <w:num w:numId="4" w16cid:durableId="916011180">
    <w:abstractNumId w:val="4"/>
  </w:num>
  <w:num w:numId="5" w16cid:durableId="220290649">
    <w:abstractNumId w:val="7"/>
  </w:num>
  <w:num w:numId="6" w16cid:durableId="605505155">
    <w:abstractNumId w:val="3"/>
  </w:num>
  <w:num w:numId="7" w16cid:durableId="128324611">
    <w:abstractNumId w:val="2"/>
  </w:num>
  <w:num w:numId="8" w16cid:durableId="1140656921">
    <w:abstractNumId w:val="1"/>
  </w:num>
  <w:num w:numId="9" w16cid:durableId="7518989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541E1"/>
    <w:rsid w:val="003E7B06"/>
    <w:rsid w:val="005E01C8"/>
    <w:rsid w:val="007B3FBA"/>
    <w:rsid w:val="007E1F3A"/>
    <w:rsid w:val="00AA1D8D"/>
    <w:rsid w:val="00AF358E"/>
    <w:rsid w:val="00B47730"/>
    <w:rsid w:val="00BA325D"/>
    <w:rsid w:val="00CB0664"/>
    <w:rsid w:val="00E612F4"/>
    <w:rsid w:val="00FC693F"/>
    <w:rsid w:val="3B0E6FB5"/>
    <w:rsid w:val="549BEFC5"/>
    <w:rsid w:val="595C7900"/>
    <w:rsid w:val="5A32F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D014EB0"/>
  <w14:defaultImageDpi w14:val="300"/>
  <w15:docId w15:val="{DD586327-FE5F-497B-A6B5-A30801EF3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FC693F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1">
    <w:name w:val="Title Char"/>
    <w:basedOn w:val="DefaultParagraphFont"/>
    <w:link w:val="Title"/>
    <w:uiPriority w:val="10"/>
    <w:rsid w:val="00FC693F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1">
    <w:name w:val="Subtitle Char"/>
    <w:basedOn w:val="DefaultParagraphFont"/>
    <w:link w:val="Subtitle"/>
    <w:uiPriority w:val="11"/>
    <w:rsid w:val="00FC693F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FC693F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FC693F"/>
    <w:rPr>
      <w:rFonts w:asciiTheme="majorHAnsi" w:hAnsiTheme="majorHAnsi" w:eastAsiaTheme="majorEastAsia" w:cstheme="majorBid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FC693F"/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FC693F"/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themeTint="BF" w:sz="8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themeTint="BF" w:sz="6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themeShade="99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themeShade="99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themeShade="99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themeShade="99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themeShade="99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themeShade="99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theme" Target="theme/theme1.xml" Id="rId10" /><Relationship Type="http://schemas.openxmlformats.org/officeDocument/2006/relationships/customXml" Target="../customXml/item4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2B0742D95617499C909B7FF586C99D" ma:contentTypeVersion="14" ma:contentTypeDescription="Create a new document." ma:contentTypeScope="" ma:versionID="7e61146623867264c9c84d68b2bcef59">
  <xsd:schema xmlns:xsd="http://www.w3.org/2001/XMLSchema" xmlns:xs="http://www.w3.org/2001/XMLSchema" xmlns:p="http://schemas.microsoft.com/office/2006/metadata/properties" xmlns:ns3="2c9c0b7f-c13d-43d3-9b85-f2a874ccf1a9" xmlns:ns4="04a7c5f3-6303-4040-8208-8c5964843cb6" targetNamespace="http://schemas.microsoft.com/office/2006/metadata/properties" ma:root="true" ma:fieldsID="9d4c2c767ad4c608f11d63f564c09dad" ns3:_="" ns4:_="">
    <xsd:import namespace="2c9c0b7f-c13d-43d3-9b85-f2a874ccf1a9"/>
    <xsd:import namespace="04a7c5f3-6303-4040-8208-8c5964843cb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ystemTag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9c0b7f-c13d-43d3-9b85-f2a874ccf1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SystemTags" ma:index="1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a7c5f3-6303-4040-8208-8c5964843cb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c9c0b7f-c13d-43d3-9b85-f2a874ccf1a9" xsi:nil="true"/>
  </documentManagement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9A21C13-FB92-465F-BAAA-975EC9BA27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9c0b7f-c13d-43d3-9b85-f2a874ccf1a9"/>
    <ds:schemaRef ds:uri="04a7c5f3-6303-4040-8208-8c5964843c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DB1C772-13BC-4C41-A01A-0CBB7BE05EA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84AE607-879E-459D-A7B2-523D412CA5BB}">
  <ds:schemaRefs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http://purl.org/dc/dcmitype/"/>
    <ds:schemaRef ds:uri="http://purl.org/dc/elements/1.1/"/>
    <ds:schemaRef ds:uri="http://schemas.microsoft.com/office/infopath/2007/PartnerControls"/>
    <ds:schemaRef ds:uri="04a7c5f3-6303-4040-8208-8c5964843cb6"/>
    <ds:schemaRef ds:uri="2c9c0b7f-c13d-43d3-9b85-f2a874ccf1a9"/>
    <ds:schemaRef ds:uri="http://www.w3.org/XML/1998/namespace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Manager/>
  <ap:Company/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python-docx</dc:creator>
  <keywords/>
  <dc:description>generated by python-docx</dc:description>
  <lastModifiedBy>Cooper Stockton</lastModifiedBy>
  <revision>8</revision>
  <dcterms:created xsi:type="dcterms:W3CDTF">2025-07-28T20:44:00.0000000Z</dcterms:created>
  <dcterms:modified xsi:type="dcterms:W3CDTF">2025-08-06T17:49:08.2468572Z</dcterms:modified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0x0101009D2B0742D95617499C909B7FF586C99D</vt:lpwstr>
  </property>
</Properties>
</file>