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338" w:rsidP="5948E55F" w:rsidRDefault="00000000" w14:paraId="2DE68470" w14:textId="77777777" w14:noSpellErr="1">
      <w:pPr>
        <w:pStyle w:val="Heading1"/>
        <w:rPr>
          <w:sz w:val="18"/>
          <w:szCs w:val="18"/>
        </w:rPr>
      </w:pPr>
      <w:r w:rsidRPr="5948E55F" w:rsidR="00000000">
        <w:rPr>
          <w:sz w:val="18"/>
          <w:szCs w:val="18"/>
        </w:rPr>
        <w:t>Benbrook Youth Baseball and Softball Association</w:t>
      </w:r>
    </w:p>
    <w:p w:rsidR="000B7338" w:rsidP="5948E55F" w:rsidRDefault="00000000" w14:paraId="7F738CC8" w14:textId="17B2904B">
      <w:pPr>
        <w:pStyle w:val="Heading2"/>
        <w:rPr>
          <w:sz w:val="18"/>
          <w:szCs w:val="18"/>
        </w:rPr>
      </w:pPr>
      <w:r w:rsidRPr="5948E55F" w:rsidR="00000000">
        <w:rPr>
          <w:sz w:val="18"/>
          <w:szCs w:val="18"/>
        </w:rPr>
        <w:t>Job Title: Director of S</w:t>
      </w:r>
      <w:r w:rsidRPr="5948E55F" w:rsidR="451E3089">
        <w:rPr>
          <w:sz w:val="18"/>
          <w:szCs w:val="18"/>
        </w:rPr>
        <w:t>oftball</w:t>
      </w:r>
    </w:p>
    <w:p w:rsidR="000B7338" w:rsidP="5948E55F" w:rsidRDefault="00000000" w14:paraId="0EECDB88" w14:textId="70E135C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 xml:space="preserve">Reports To: BYBSA </w:t>
      </w:r>
      <w:r w:rsidRPr="5948E55F" w:rsidR="00F256A2">
        <w:rPr>
          <w:sz w:val="18"/>
          <w:szCs w:val="18"/>
        </w:rPr>
        <w:t xml:space="preserve">President and Vice President </w:t>
      </w:r>
    </w:p>
    <w:p w:rsidR="000B7338" w:rsidP="5948E55F" w:rsidRDefault="00000000" w14:paraId="598CE9E0" w14:textId="77777777" w14:noSpellErr="1">
      <w:pPr>
        <w:pStyle w:val="Heading2"/>
        <w:rPr>
          <w:sz w:val="18"/>
          <w:szCs w:val="18"/>
        </w:rPr>
      </w:pPr>
      <w:r w:rsidRPr="5948E55F" w:rsidR="00000000">
        <w:rPr>
          <w:sz w:val="18"/>
          <w:szCs w:val="18"/>
        </w:rPr>
        <w:t>Mission</w:t>
      </w:r>
    </w:p>
    <w:p w:rsidR="000B7338" w:rsidP="5948E55F" w:rsidRDefault="00000000" w14:paraId="0DF525F2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="000B7338" w:rsidP="5948E55F" w:rsidRDefault="00000000" w14:paraId="10BD7A27" w14:textId="77777777" w14:noSpellErr="1">
      <w:pPr>
        <w:pStyle w:val="Heading2"/>
        <w:rPr>
          <w:sz w:val="18"/>
          <w:szCs w:val="18"/>
        </w:rPr>
      </w:pPr>
      <w:r w:rsidRPr="5948E55F" w:rsidR="00000000">
        <w:rPr>
          <w:sz w:val="18"/>
          <w:szCs w:val="18"/>
        </w:rPr>
        <w:t>Vision</w:t>
      </w:r>
    </w:p>
    <w:p w:rsidR="000B7338" w:rsidP="5948E55F" w:rsidRDefault="00000000" w14:paraId="5003D759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="000B7338" w:rsidP="5948E55F" w:rsidRDefault="00000000" w14:paraId="3E695F7A" w14:textId="77777777" w14:noSpellErr="1">
      <w:pPr>
        <w:pStyle w:val="Heading2"/>
        <w:rPr>
          <w:sz w:val="18"/>
          <w:szCs w:val="18"/>
        </w:rPr>
      </w:pPr>
      <w:r w:rsidRPr="5948E55F" w:rsidR="00000000">
        <w:rPr>
          <w:sz w:val="18"/>
          <w:szCs w:val="18"/>
        </w:rPr>
        <w:t>Values</w:t>
      </w:r>
    </w:p>
    <w:p w:rsidR="000B7338" w:rsidP="5948E55F" w:rsidRDefault="00000000" w14:paraId="6B80A59B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>Integrity • Respect • Growth • Teamwork • Accountability • Sportsmanship</w:t>
      </w:r>
    </w:p>
    <w:p w:rsidR="000B7338" w:rsidP="5948E55F" w:rsidRDefault="00000000" w14:paraId="415E26CA" w14:textId="77777777" w14:noSpellErr="1">
      <w:pPr>
        <w:pStyle w:val="Heading2"/>
        <w:rPr>
          <w:sz w:val="18"/>
          <w:szCs w:val="18"/>
        </w:rPr>
      </w:pPr>
      <w:r w:rsidRPr="5948E55F" w:rsidR="00000000">
        <w:rPr>
          <w:sz w:val="18"/>
          <w:szCs w:val="18"/>
        </w:rPr>
        <w:t>General Scope of Work</w:t>
      </w:r>
    </w:p>
    <w:p w:rsidR="000B7338" w:rsidP="5948E55F" w:rsidRDefault="00000000" w14:paraId="5402FA69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Uphold and promote BYBSA’s mission, vision, and values.</w:t>
      </w:r>
    </w:p>
    <w:p w:rsidR="000B7338" w:rsidP="5948E55F" w:rsidRDefault="00000000" w14:paraId="114D5E9F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Attend regularly scheduled board meetings and league events.</w:t>
      </w:r>
    </w:p>
    <w:p w:rsidR="000B7338" w:rsidP="5948E55F" w:rsidRDefault="00000000" w14:paraId="6033B062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Serve as an organizational ambassador in the community.</w:t>
      </w:r>
    </w:p>
    <w:p w:rsidR="000B7338" w:rsidP="5948E55F" w:rsidRDefault="00000000" w14:paraId="3A028967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Collaborate across departments to support smooth league operations.</w:t>
      </w:r>
    </w:p>
    <w:p w:rsidR="000B7338" w:rsidP="5948E55F" w:rsidRDefault="00000000" w14:paraId="0E5DFA2E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 xml:space="preserve">• </w:t>
      </w:r>
      <w:r w:rsidRPr="5948E55F" w:rsidR="00000000">
        <w:rPr>
          <w:sz w:val="18"/>
          <w:szCs w:val="18"/>
        </w:rPr>
        <w:t>Comply with</w:t>
      </w:r>
      <w:r w:rsidRPr="5948E55F" w:rsidR="00000000">
        <w:rPr>
          <w:sz w:val="18"/>
          <w:szCs w:val="18"/>
        </w:rPr>
        <w:t xml:space="preserve"> all relevant bylaws, policies, and codes of conduct.</w:t>
      </w:r>
    </w:p>
    <w:p w:rsidR="000B7338" w:rsidP="5948E55F" w:rsidRDefault="00000000" w14:paraId="46536E4F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Perform any other duties as assigned by the President or the Board of Directors.</w:t>
      </w:r>
    </w:p>
    <w:p w:rsidR="000B7338" w:rsidP="5948E55F" w:rsidRDefault="00000000" w14:paraId="09BB9E00" w14:textId="77777777" w14:noSpellErr="1">
      <w:pPr>
        <w:pStyle w:val="Heading2"/>
        <w:rPr>
          <w:sz w:val="18"/>
          <w:szCs w:val="18"/>
        </w:rPr>
      </w:pPr>
      <w:r w:rsidRPr="5948E55F" w:rsidR="00000000">
        <w:rPr>
          <w:sz w:val="18"/>
          <w:szCs w:val="18"/>
        </w:rPr>
        <w:t>Position-Specific Responsibilities</w:t>
      </w:r>
    </w:p>
    <w:p w:rsidR="000B7338" w:rsidP="5948E55F" w:rsidRDefault="00000000" w14:paraId="7DA91C8B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 xml:space="preserve">• Manage scheduling, coaching </w:t>
      </w:r>
      <w:r w:rsidRPr="5948E55F" w:rsidR="00000000">
        <w:rPr>
          <w:sz w:val="18"/>
          <w:szCs w:val="18"/>
        </w:rPr>
        <w:t>selection</w:t>
      </w:r>
      <w:r w:rsidRPr="5948E55F" w:rsidR="00000000">
        <w:rPr>
          <w:sz w:val="18"/>
          <w:szCs w:val="18"/>
        </w:rPr>
        <w:t>, and division setup for softball.</w:t>
      </w:r>
    </w:p>
    <w:p w:rsidR="000B7338" w:rsidP="5948E55F" w:rsidRDefault="00000000" w14:paraId="5BB909B0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Coordinate with commissioners on team rosters and field use.</w:t>
      </w:r>
    </w:p>
    <w:p w:rsidR="000B7338" w:rsidP="5948E55F" w:rsidRDefault="00000000" w14:paraId="64B59541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Address parent/player concerns in collaboration with the board.</w:t>
      </w:r>
    </w:p>
    <w:p w:rsidR="000B7338" w:rsidP="5948E55F" w:rsidRDefault="00000000" w14:paraId="252BC32B" w14:textId="77777777" w14:noSpellErr="1">
      <w:pPr>
        <w:pStyle w:val="ListBullet"/>
        <w:rPr>
          <w:sz w:val="18"/>
          <w:szCs w:val="18"/>
        </w:rPr>
      </w:pPr>
      <w:r w:rsidRPr="5948E55F" w:rsidR="00000000">
        <w:rPr>
          <w:sz w:val="18"/>
          <w:szCs w:val="18"/>
        </w:rPr>
        <w:t>• Promote development programs specific to softball.</w:t>
      </w:r>
    </w:p>
    <w:p w:rsidR="170A67D4" w:rsidP="5948E55F" w:rsidRDefault="170A67D4" w14:paraId="38A1BE52" w14:textId="6B4EC120">
      <w:pPr>
        <w:pStyle w:val="ListBullet"/>
        <w:rPr>
          <w:sz w:val="18"/>
          <w:szCs w:val="18"/>
        </w:rPr>
      </w:pPr>
      <w:r w:rsidRPr="5948E55F" w:rsidR="170A67D4">
        <w:rPr>
          <w:sz w:val="18"/>
          <w:szCs w:val="18"/>
        </w:rPr>
        <w:t xml:space="preserve">   Voting Member. </w:t>
      </w:r>
    </w:p>
    <w:p w:rsidR="000B7338" w:rsidP="5948E55F" w:rsidRDefault="00000000" w14:paraId="1AEB1952" w14:textId="77777777" w14:noSpellErr="1">
      <w:pPr>
        <w:pStyle w:val="Heading2"/>
        <w:rPr>
          <w:sz w:val="18"/>
          <w:szCs w:val="18"/>
        </w:rPr>
      </w:pPr>
      <w:r w:rsidRPr="5948E55F" w:rsidR="00000000">
        <w:rPr>
          <w:sz w:val="18"/>
          <w:szCs w:val="18"/>
        </w:rPr>
        <w:t>Signature of Acknowledgment</w:t>
      </w:r>
    </w:p>
    <w:p w:rsidR="000B7338" w:rsidP="5948E55F" w:rsidRDefault="00000000" w14:paraId="48372A51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 xml:space="preserve">I, the undersigned, confirm that I have received, reviewed, and understand this job description and scope of work for the role of Director of Softball with BYBSA and agree to conduct myself </w:t>
      </w:r>
      <w:r w:rsidRPr="5948E55F" w:rsidR="00000000">
        <w:rPr>
          <w:sz w:val="18"/>
          <w:szCs w:val="18"/>
        </w:rPr>
        <w:t>in accordance with</w:t>
      </w:r>
      <w:r w:rsidRPr="5948E55F" w:rsidR="00000000">
        <w:rPr>
          <w:sz w:val="18"/>
          <w:szCs w:val="18"/>
        </w:rPr>
        <w:t xml:space="preserve"> the organization’s mission, vision, and values.</w:t>
      </w:r>
    </w:p>
    <w:p w:rsidR="000B7338" w:rsidP="5948E55F" w:rsidRDefault="00000000" w14:paraId="075F42DD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>Printed Name: __________________________</w:t>
      </w:r>
    </w:p>
    <w:p w:rsidR="000B7338" w:rsidP="5948E55F" w:rsidRDefault="00000000" w14:paraId="6C94DF2A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>Position Title: Director of Softball</w:t>
      </w:r>
    </w:p>
    <w:p w:rsidR="000B7338" w:rsidP="5948E55F" w:rsidRDefault="00000000" w14:paraId="26424805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>Signature: ____________________________</w:t>
      </w:r>
    </w:p>
    <w:p w:rsidR="000B7338" w:rsidP="5948E55F" w:rsidRDefault="00000000" w14:paraId="57D1A1BC" w14:textId="77777777" w14:noSpellErr="1">
      <w:pPr>
        <w:rPr>
          <w:sz w:val="18"/>
          <w:szCs w:val="18"/>
        </w:rPr>
      </w:pPr>
      <w:r w:rsidRPr="5948E55F" w:rsidR="00000000">
        <w:rPr>
          <w:sz w:val="18"/>
          <w:szCs w:val="18"/>
        </w:rPr>
        <w:t>Date: _________________________________</w:t>
      </w:r>
    </w:p>
    <w:sectPr w:rsidR="000B7338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34850069">
    <w:abstractNumId w:val="8"/>
  </w:num>
  <w:num w:numId="2" w16cid:durableId="630601318">
    <w:abstractNumId w:val="6"/>
  </w:num>
  <w:num w:numId="3" w16cid:durableId="1235122123">
    <w:abstractNumId w:val="5"/>
  </w:num>
  <w:num w:numId="4" w16cid:durableId="1956253154">
    <w:abstractNumId w:val="4"/>
  </w:num>
  <w:num w:numId="5" w16cid:durableId="1402869198">
    <w:abstractNumId w:val="7"/>
  </w:num>
  <w:num w:numId="6" w16cid:durableId="1824152810">
    <w:abstractNumId w:val="3"/>
  </w:num>
  <w:num w:numId="7" w16cid:durableId="1100876944">
    <w:abstractNumId w:val="2"/>
  </w:num>
  <w:num w:numId="8" w16cid:durableId="1998683194">
    <w:abstractNumId w:val="1"/>
  </w:num>
  <w:num w:numId="9" w16cid:durableId="39678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B7338"/>
    <w:rsid w:val="0015074B"/>
    <w:rsid w:val="0029639D"/>
    <w:rsid w:val="002B10BA"/>
    <w:rsid w:val="00326F90"/>
    <w:rsid w:val="009F5A32"/>
    <w:rsid w:val="00AA1D8D"/>
    <w:rsid w:val="00B47730"/>
    <w:rsid w:val="00CB0664"/>
    <w:rsid w:val="00DF4B55"/>
    <w:rsid w:val="00EC3313"/>
    <w:rsid w:val="00F256A2"/>
    <w:rsid w:val="00FC693F"/>
    <w:rsid w:val="08FA5385"/>
    <w:rsid w:val="170A67D4"/>
    <w:rsid w:val="451E3089"/>
    <w:rsid w:val="5948E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79DA9"/>
  <w14:defaultImageDpi w14:val="300"/>
  <w15:docId w15:val="{93551482-DA4B-40BF-8BEC-4EA3A88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DD9AA-98C8-4EAC-B4BE-15AF7D1C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1219D-2856-4E07-B6AD-9853C1FE3A35}">
  <ds:schemaRefs>
    <ds:schemaRef ds:uri="http://schemas.microsoft.com/office/2006/metadata/properties"/>
    <ds:schemaRef ds:uri="http://schemas.microsoft.com/office/infopath/2007/PartnerControls"/>
    <ds:schemaRef ds:uri="2c9c0b7f-c13d-43d3-9b85-f2a874ccf1a9"/>
  </ds:schemaRefs>
</ds:datastoreItem>
</file>

<file path=customXml/itemProps4.xml><?xml version="1.0" encoding="utf-8"?>
<ds:datastoreItem xmlns:ds="http://schemas.openxmlformats.org/officeDocument/2006/customXml" ds:itemID="{25C2E6B2-9DFE-4B1C-B037-F6F5D46E83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5</revision>
  <dcterms:created xsi:type="dcterms:W3CDTF">2025-07-28T21:08:00.0000000Z</dcterms:created>
  <dcterms:modified xsi:type="dcterms:W3CDTF">2025-08-06T18:12:45.1562744Z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