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7F3A1" w14:textId="77777777" w:rsidR="0079708E" w:rsidRPr="000F13E6" w:rsidRDefault="00E1415E" w:rsidP="000F13E6">
      <w:pPr>
        <w:pStyle w:val="Heading1"/>
        <w:jc w:val="center"/>
        <w:rPr>
          <w:rFonts w:ascii="Times New Roman" w:hAnsi="Times New Roman" w:cs="Times New Roman"/>
          <w:color w:val="auto"/>
          <w:sz w:val="24"/>
          <w:szCs w:val="24"/>
        </w:rPr>
      </w:pPr>
      <w:r w:rsidRPr="000F13E6">
        <w:rPr>
          <w:rFonts w:ascii="Times New Roman" w:hAnsi="Times New Roman" w:cs="Times New Roman"/>
          <w:color w:val="auto"/>
          <w:sz w:val="24"/>
          <w:szCs w:val="24"/>
        </w:rPr>
        <w:t>Benbrook Youth Baseball and Softball Association</w:t>
      </w:r>
    </w:p>
    <w:p w14:paraId="534A5735"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Job Title: Director of Media</w:t>
      </w:r>
    </w:p>
    <w:p w14:paraId="66005F6C" w14:textId="3783750E"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 xml:space="preserve">Reports To: BYBSA </w:t>
      </w:r>
      <w:r w:rsidR="000E1527" w:rsidRPr="000F13E6">
        <w:rPr>
          <w:rFonts w:ascii="Times New Roman" w:hAnsi="Times New Roman" w:cs="Times New Roman"/>
          <w:sz w:val="24"/>
          <w:szCs w:val="24"/>
        </w:rPr>
        <w:t xml:space="preserve">President </w:t>
      </w:r>
    </w:p>
    <w:p w14:paraId="04F19D74"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Mission</w:t>
      </w:r>
    </w:p>
    <w:p w14:paraId="44321806"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To provide a safe, fun, and competitive environment where youth athletes can grow in the sport of baseball and softball while developing life skills, sportsmanship, and community values.</w:t>
      </w:r>
    </w:p>
    <w:p w14:paraId="50D07073"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Vision</w:t>
      </w:r>
    </w:p>
    <w:p w14:paraId="6776D68C"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To be the premier youth baseball and softball organization in our region—fostering lifelong love for the game, leadership, and community pride.</w:t>
      </w:r>
    </w:p>
    <w:p w14:paraId="5511B2D7"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Values</w:t>
      </w:r>
    </w:p>
    <w:p w14:paraId="2306D738"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Integrity • Respect • Growth • Teamwork • Accountability • Sportsmanship</w:t>
      </w:r>
    </w:p>
    <w:p w14:paraId="587B5583"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General Scope of Work</w:t>
      </w:r>
    </w:p>
    <w:p w14:paraId="0E8C5816" w14:textId="03737D4F"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Uphold and promote BYBSA’s mission, vision, and values.</w:t>
      </w:r>
    </w:p>
    <w:p w14:paraId="391C0122" w14:textId="521F8626"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Attend regularly scheduled board meetings and league events.</w:t>
      </w:r>
    </w:p>
    <w:p w14:paraId="02645796" w14:textId="6F658738"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Serve as an organizational ambassador in the community.</w:t>
      </w:r>
    </w:p>
    <w:p w14:paraId="5E80CDFD" w14:textId="3E52D6F5"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Collaborate across departments to support smooth league operations.</w:t>
      </w:r>
    </w:p>
    <w:p w14:paraId="0E6B3B1B" w14:textId="196E1C72"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Comply with all relevant bylaws, policies, and codes of conduct.</w:t>
      </w:r>
    </w:p>
    <w:p w14:paraId="42C73D45" w14:textId="066C0508"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Perform any other duties as assigned by the President or the Board of Directors.</w:t>
      </w:r>
    </w:p>
    <w:p w14:paraId="70865E53"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Position-Specific Responsibilities</w:t>
      </w:r>
    </w:p>
    <w:p w14:paraId="6DDD8352" w14:textId="13C0C6A6"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 xml:space="preserve">Oversee </w:t>
      </w:r>
      <w:r w:rsidR="000E1527" w:rsidRPr="000F13E6">
        <w:rPr>
          <w:rFonts w:ascii="Times New Roman" w:hAnsi="Times New Roman" w:cs="Times New Roman"/>
          <w:sz w:val="24"/>
          <w:szCs w:val="24"/>
        </w:rPr>
        <w:t>all</w:t>
      </w:r>
      <w:r w:rsidRPr="000F13E6">
        <w:rPr>
          <w:rFonts w:ascii="Times New Roman" w:hAnsi="Times New Roman" w:cs="Times New Roman"/>
          <w:sz w:val="24"/>
          <w:szCs w:val="24"/>
        </w:rPr>
        <w:t xml:space="preserve"> media</w:t>
      </w:r>
      <w:r w:rsidR="000E1527" w:rsidRPr="000F13E6">
        <w:rPr>
          <w:rFonts w:ascii="Times New Roman" w:hAnsi="Times New Roman" w:cs="Times New Roman"/>
          <w:sz w:val="24"/>
          <w:szCs w:val="24"/>
        </w:rPr>
        <w:t xml:space="preserve"> operations. </w:t>
      </w:r>
    </w:p>
    <w:p w14:paraId="6603D3A7" w14:textId="18D97697"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Create graphics, announcements, and league content.</w:t>
      </w:r>
    </w:p>
    <w:p w14:paraId="3BDB990A" w14:textId="52140C94"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Coordinate photography/video.</w:t>
      </w:r>
    </w:p>
    <w:p w14:paraId="728AF9A2" w14:textId="5F2D2433"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Promote registration and upcoming events.</w:t>
      </w:r>
    </w:p>
    <w:p w14:paraId="5897B65C" w14:textId="68B2D5E2" w:rsidR="0079708E" w:rsidRPr="000F13E6" w:rsidRDefault="00E1415E" w:rsidP="5EEF9831">
      <w:pPr>
        <w:pStyle w:val="ListBullet"/>
        <w:rPr>
          <w:rFonts w:ascii="Times New Roman" w:hAnsi="Times New Roman" w:cs="Times New Roman"/>
          <w:sz w:val="24"/>
          <w:szCs w:val="24"/>
        </w:rPr>
      </w:pPr>
      <w:r w:rsidRPr="000F13E6">
        <w:rPr>
          <w:rFonts w:ascii="Times New Roman" w:hAnsi="Times New Roman" w:cs="Times New Roman"/>
          <w:sz w:val="24"/>
          <w:szCs w:val="24"/>
        </w:rPr>
        <w:t>Ensure consistent and positive messaging.</w:t>
      </w:r>
    </w:p>
    <w:p w14:paraId="4F3BC0A9" w14:textId="77777777" w:rsidR="0079708E" w:rsidRPr="000F13E6" w:rsidRDefault="00E1415E" w:rsidP="5EEF9831">
      <w:pPr>
        <w:pStyle w:val="Heading2"/>
        <w:rPr>
          <w:rFonts w:ascii="Times New Roman" w:hAnsi="Times New Roman" w:cs="Times New Roman"/>
          <w:color w:val="auto"/>
          <w:sz w:val="24"/>
          <w:szCs w:val="24"/>
        </w:rPr>
      </w:pPr>
      <w:r w:rsidRPr="000F13E6">
        <w:rPr>
          <w:rFonts w:ascii="Times New Roman" w:hAnsi="Times New Roman" w:cs="Times New Roman"/>
          <w:color w:val="auto"/>
          <w:sz w:val="24"/>
          <w:szCs w:val="24"/>
        </w:rPr>
        <w:t>Signature of Acknowledgment</w:t>
      </w:r>
    </w:p>
    <w:p w14:paraId="425AFA0C"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I, the undersigned, confirm that I have received, reviewed, and understand this job description and scope of work for the role of Director of Media with BYBSA and agree to conduct myself in accordance with the organization’s mission, vision, and values.</w:t>
      </w:r>
    </w:p>
    <w:p w14:paraId="3737725B"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Printed Name: __________________________</w:t>
      </w:r>
    </w:p>
    <w:p w14:paraId="652AD849"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Position Title: Director of Media</w:t>
      </w:r>
    </w:p>
    <w:p w14:paraId="37B85072"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t>Signature: ____________________________</w:t>
      </w:r>
    </w:p>
    <w:p w14:paraId="34F2FCC8" w14:textId="77777777" w:rsidR="0079708E" w:rsidRPr="000F13E6" w:rsidRDefault="00E1415E" w:rsidP="5EEF9831">
      <w:pPr>
        <w:rPr>
          <w:rFonts w:ascii="Times New Roman" w:hAnsi="Times New Roman" w:cs="Times New Roman"/>
          <w:sz w:val="24"/>
          <w:szCs w:val="24"/>
        </w:rPr>
      </w:pPr>
      <w:r w:rsidRPr="000F13E6">
        <w:rPr>
          <w:rFonts w:ascii="Times New Roman" w:hAnsi="Times New Roman" w:cs="Times New Roman"/>
          <w:sz w:val="24"/>
          <w:szCs w:val="24"/>
        </w:rPr>
        <w:lastRenderedPageBreak/>
        <w:t>Date: _________________________________</w:t>
      </w:r>
    </w:p>
    <w:sectPr w:rsidR="0079708E" w:rsidRPr="000F13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8272196">
    <w:abstractNumId w:val="8"/>
  </w:num>
  <w:num w:numId="2" w16cid:durableId="581335821">
    <w:abstractNumId w:val="6"/>
  </w:num>
  <w:num w:numId="3" w16cid:durableId="601574093">
    <w:abstractNumId w:val="5"/>
  </w:num>
  <w:num w:numId="4" w16cid:durableId="631132573">
    <w:abstractNumId w:val="4"/>
  </w:num>
  <w:num w:numId="5" w16cid:durableId="1732733243">
    <w:abstractNumId w:val="7"/>
  </w:num>
  <w:num w:numId="6" w16cid:durableId="2085371076">
    <w:abstractNumId w:val="3"/>
  </w:num>
  <w:num w:numId="7" w16cid:durableId="2057192765">
    <w:abstractNumId w:val="2"/>
  </w:num>
  <w:num w:numId="8" w16cid:durableId="1852331566">
    <w:abstractNumId w:val="1"/>
  </w:num>
  <w:num w:numId="9" w16cid:durableId="121353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A5A55"/>
    <w:rsid w:val="000E1527"/>
    <w:rsid w:val="000F13E6"/>
    <w:rsid w:val="0015074B"/>
    <w:rsid w:val="0029639D"/>
    <w:rsid w:val="00326F90"/>
    <w:rsid w:val="0079708E"/>
    <w:rsid w:val="0081114E"/>
    <w:rsid w:val="00AA1D8D"/>
    <w:rsid w:val="00B47730"/>
    <w:rsid w:val="00CB0664"/>
    <w:rsid w:val="00E1415E"/>
    <w:rsid w:val="00EC3313"/>
    <w:rsid w:val="00FC693F"/>
    <w:rsid w:val="5EEF9831"/>
    <w:rsid w:val="6D9FC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4E1696"/>
  <w14:defaultImageDpi w14:val="300"/>
  <w15:docId w15:val="{93551482-DA4B-40BF-8BEC-4EA3A8800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2B0742D95617499C909B7FF586C99D" ma:contentTypeVersion="14" ma:contentTypeDescription="Create a new document." ma:contentTypeScope="" ma:versionID="7e61146623867264c9c84d68b2bcef59">
  <xsd:schema xmlns:xsd="http://www.w3.org/2001/XMLSchema" xmlns:xs="http://www.w3.org/2001/XMLSchema" xmlns:p="http://schemas.microsoft.com/office/2006/metadata/properties" xmlns:ns3="2c9c0b7f-c13d-43d3-9b85-f2a874ccf1a9" xmlns:ns4="04a7c5f3-6303-4040-8208-8c5964843cb6" targetNamespace="http://schemas.microsoft.com/office/2006/metadata/properties" ma:root="true" ma:fieldsID="9d4c2c767ad4c608f11d63f564c09dad" ns3:_="" ns4:_="">
    <xsd:import namespace="2c9c0b7f-c13d-43d3-9b85-f2a874ccf1a9"/>
    <xsd:import namespace="04a7c5f3-6303-4040-8208-8c5964843cb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DateTaken"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9c0b7f-c13d-43d3-9b85-f2a874ccf1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5f3-6303-4040-8208-8c5964843cb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2c9c0b7f-c13d-43d3-9b85-f2a874ccf1a9" xsi:nil="true"/>
  </documentManagement>
</p:properties>
</file>

<file path=customXml/itemProps1.xml><?xml version="1.0" encoding="utf-8"?>
<ds:datastoreItem xmlns:ds="http://schemas.openxmlformats.org/officeDocument/2006/customXml" ds:itemID="{F6D6D144-3064-42EA-9369-E969A26B96D0}">
  <ds:schemaRefs>
    <ds:schemaRef ds:uri="http://schemas.microsoft.com/sharepoint/v3/contenttype/forms"/>
  </ds:schemaRefs>
</ds:datastoreItem>
</file>

<file path=customXml/itemProps2.xml><?xml version="1.0" encoding="utf-8"?>
<ds:datastoreItem xmlns:ds="http://schemas.openxmlformats.org/officeDocument/2006/customXml" ds:itemID="{AAE6BA8E-1306-448B-A771-28DDD5954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9c0b7f-c13d-43d3-9b85-f2a874ccf1a9"/>
    <ds:schemaRef ds:uri="04a7c5f3-6303-4040-8208-8c5964843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D5E458C7-EE84-406B-BE10-2AF86645CAB0}">
  <ds:schemaRefs>
    <ds:schemaRef ds:uri="http://schemas.microsoft.com/office/2006/metadata/properties"/>
    <ds:schemaRef ds:uri="http://schemas.microsoft.com/office/infopath/2007/PartnerControls"/>
    <ds:schemaRef ds:uri="2c9c0b7f-c13d-43d3-9b85-f2a874ccf1a9"/>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240</Words>
  <Characters>1371</Characters>
  <Application>Microsoft Office Word</Application>
  <DocSecurity>0</DocSecurity>
  <Lines>11</Lines>
  <Paragraphs>3</Paragraphs>
  <ScaleCrop>false</ScaleCrop>
  <Manager/>
  <Company/>
  <LinksUpToDate>false</LinksUpToDate>
  <CharactersWithSpaces>1608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Cooper Stockton</cp:lastModifiedBy>
  <cp:revision>7</cp:revision>
  <dcterms:created xsi:type="dcterms:W3CDTF">2025-07-28T20:59:00Z</dcterms:created>
  <dcterms:modified xsi:type="dcterms:W3CDTF">2026-03-30T19:09:00Z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0x0101009D2B0742D95617499C909B7FF586C99D</vt:lpwstr>
  </property>
</Properties>
</file>