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161F" w14:textId="77777777" w:rsidR="00D26215" w:rsidRDefault="00AD7EFB">
      <w:pPr>
        <w:pStyle w:val="Heading1"/>
        <w:jc w:val="center"/>
      </w:pPr>
      <w:r>
        <w:t>Benbrook Youth Baseball and Softball Association</w:t>
      </w:r>
    </w:p>
    <w:p w14:paraId="55DA6426" w14:textId="77777777" w:rsidR="00D26215" w:rsidRDefault="00AD7EFB">
      <w:pPr>
        <w:pStyle w:val="Heading2"/>
      </w:pPr>
      <w:r>
        <w:t>Job Title: Director of Adult Softball and Tournaments</w:t>
      </w:r>
    </w:p>
    <w:p w14:paraId="3640EB2F" w14:textId="77777777" w:rsidR="00D26215" w:rsidRDefault="00AD7EFB">
      <w:r>
        <w:t>Reports To: BYBSA President</w:t>
      </w:r>
    </w:p>
    <w:p w14:paraId="738B3AB2" w14:textId="77777777" w:rsidR="00D26215" w:rsidRDefault="00AD7EFB">
      <w:pPr>
        <w:pStyle w:val="Heading3"/>
      </w:pPr>
      <w:r>
        <w:t>Mission</w:t>
      </w:r>
    </w:p>
    <w:p w14:paraId="3F57A996" w14:textId="77777777" w:rsidR="00D26215" w:rsidRDefault="00AD7EFB">
      <w:r>
        <w:t xml:space="preserve">To provide a safe, fun, and competitive environment where youth athletes can grow in the sport of baseball and </w:t>
      </w:r>
      <w:r>
        <w:t>softball while developing life skills, sportsmanship, and community values.</w:t>
      </w:r>
    </w:p>
    <w:p w14:paraId="2111C120" w14:textId="77777777" w:rsidR="00D26215" w:rsidRDefault="00AD7EFB">
      <w:pPr>
        <w:pStyle w:val="Heading3"/>
      </w:pPr>
      <w:r>
        <w:t>Vision</w:t>
      </w:r>
    </w:p>
    <w:p w14:paraId="412AB61A" w14:textId="77777777" w:rsidR="00D26215" w:rsidRDefault="00AD7EFB">
      <w:r>
        <w:t>To be the premier youth baseball and softball organization in our region—fostering lifelong love for the game, leadership, and community pride.</w:t>
      </w:r>
    </w:p>
    <w:p w14:paraId="1E98D63E" w14:textId="77777777" w:rsidR="00D26215" w:rsidRDefault="00AD7EFB">
      <w:pPr>
        <w:pStyle w:val="Heading3"/>
      </w:pPr>
      <w:r>
        <w:t>Values</w:t>
      </w:r>
    </w:p>
    <w:p w14:paraId="685FD759" w14:textId="77777777" w:rsidR="00D26215" w:rsidRDefault="00AD7EFB">
      <w:r>
        <w:t>Integrity • Respect • Growth • Teamwork • Accountability • Sportsmanship</w:t>
      </w:r>
    </w:p>
    <w:p w14:paraId="3FD54E78" w14:textId="77777777" w:rsidR="00D26215" w:rsidRDefault="00AD7EFB">
      <w:pPr>
        <w:pStyle w:val="Heading3"/>
      </w:pPr>
      <w:r>
        <w:t>General Scope of Work</w:t>
      </w:r>
    </w:p>
    <w:p w14:paraId="753022F7" w14:textId="77777777" w:rsidR="00D26215" w:rsidRDefault="00AD7EFB">
      <w:pPr>
        <w:pStyle w:val="ListBullet"/>
      </w:pPr>
      <w:r>
        <w:t>Uphold and promote BYBSA’s mission, vision, and values.</w:t>
      </w:r>
    </w:p>
    <w:p w14:paraId="52BA419C" w14:textId="77777777" w:rsidR="00D26215" w:rsidRDefault="00AD7EFB">
      <w:pPr>
        <w:pStyle w:val="ListBullet"/>
      </w:pPr>
      <w:r>
        <w:t>Attend regularly scheduled board meetings and league events.</w:t>
      </w:r>
    </w:p>
    <w:p w14:paraId="4E73DC75" w14:textId="77777777" w:rsidR="00D26215" w:rsidRDefault="00AD7EFB">
      <w:pPr>
        <w:pStyle w:val="ListBullet"/>
      </w:pPr>
      <w:r>
        <w:t>Serve as an organizational ambassador in the community.</w:t>
      </w:r>
    </w:p>
    <w:p w14:paraId="4DDD45BA" w14:textId="77777777" w:rsidR="00D26215" w:rsidRDefault="00AD7EFB">
      <w:pPr>
        <w:pStyle w:val="ListBullet"/>
      </w:pPr>
      <w:r>
        <w:t>Collaborate across departments to support smooth league operations.</w:t>
      </w:r>
    </w:p>
    <w:p w14:paraId="3CC8C683" w14:textId="77777777" w:rsidR="00D26215" w:rsidRDefault="00AD7EFB">
      <w:pPr>
        <w:pStyle w:val="ListBullet"/>
      </w:pPr>
      <w:r>
        <w:t>Comply with all relevant bylaws, policies, and codes of conduct.</w:t>
      </w:r>
    </w:p>
    <w:p w14:paraId="7D74768A" w14:textId="77777777" w:rsidR="00D26215" w:rsidRDefault="00AD7EFB">
      <w:pPr>
        <w:pStyle w:val="ListBullet"/>
      </w:pPr>
      <w:r>
        <w:t>Perform any other duties as assigned by the President or the Board of Directors.</w:t>
      </w:r>
    </w:p>
    <w:p w14:paraId="7945ED2E" w14:textId="77777777" w:rsidR="00D26215" w:rsidRDefault="00AD7EFB">
      <w:pPr>
        <w:pStyle w:val="Heading3"/>
      </w:pPr>
      <w:r>
        <w:t>Position-Specific Responsibilities</w:t>
      </w:r>
    </w:p>
    <w:p w14:paraId="0AA8EE2F" w14:textId="77777777" w:rsidR="00D26215" w:rsidRDefault="00AD7EFB">
      <w:pPr>
        <w:pStyle w:val="ListBullet"/>
      </w:pPr>
      <w:r>
        <w:t>Oversee the complete setup and administration of all Adult and Coed Softball leagues, including season planning, registration processes, and league structure.</w:t>
      </w:r>
    </w:p>
    <w:p w14:paraId="0DC626EB" w14:textId="77777777" w:rsidR="00D26215" w:rsidRDefault="00AD7EFB">
      <w:pPr>
        <w:pStyle w:val="ListBullet"/>
      </w:pPr>
      <w:r>
        <w:t>Serve as the primary point of contact for all Adult and Coed league participants, teams, and officials.</w:t>
      </w:r>
    </w:p>
    <w:p w14:paraId="05CFAE70" w14:textId="77777777" w:rsidR="00D26215" w:rsidRDefault="00AD7EFB">
      <w:pPr>
        <w:pStyle w:val="ListBullet"/>
      </w:pPr>
      <w:r>
        <w:t>Develop league schedules and coordinate field usage in collaboration with appropriate board members and city representatives.</w:t>
      </w:r>
    </w:p>
    <w:p w14:paraId="0B63A07C" w14:textId="77777777" w:rsidR="00D26215" w:rsidRDefault="00AD7EFB">
      <w:pPr>
        <w:pStyle w:val="ListBullet"/>
      </w:pPr>
      <w:r>
        <w:t>Coordinate and schedule umpires for all Adult and Coed league games.</w:t>
      </w:r>
    </w:p>
    <w:p w14:paraId="08106574" w14:textId="77777777" w:rsidR="00D26215" w:rsidRDefault="00AD7EFB">
      <w:pPr>
        <w:pStyle w:val="ListBullet"/>
      </w:pPr>
      <w:r>
        <w:t>Manage league fee collection and ensure accurate reporting in coordination with the Treasurer.</w:t>
      </w:r>
    </w:p>
    <w:p w14:paraId="7810D3A7" w14:textId="77777777" w:rsidR="00D26215" w:rsidRDefault="00AD7EFB">
      <w:pPr>
        <w:pStyle w:val="ListBullet"/>
      </w:pPr>
      <w:r>
        <w:t>Oversee concession setup and operations during Adult league play.</w:t>
      </w:r>
    </w:p>
    <w:p w14:paraId="38949691" w14:textId="48A98C0A" w:rsidR="00D26215" w:rsidRDefault="00AD7EFB">
      <w:pPr>
        <w:pStyle w:val="ListBullet"/>
      </w:pPr>
      <w:r>
        <w:t>Plan and execute baseball and softball</w:t>
      </w:r>
      <w:r>
        <w:t xml:space="preserve"> tournaments hosted or put on </w:t>
      </w:r>
      <w:r>
        <w:t>by BYBSA.</w:t>
      </w:r>
    </w:p>
    <w:p w14:paraId="37611DE8" w14:textId="77777777" w:rsidR="00D26215" w:rsidRDefault="00AD7EFB">
      <w:pPr>
        <w:pStyle w:val="ListBullet"/>
      </w:pPr>
      <w:r>
        <w:t>Collaborate with external organizations and partners to recruit and host tournaments in Benbrook.</w:t>
      </w:r>
    </w:p>
    <w:p w14:paraId="23C50FF8" w14:textId="77777777" w:rsidR="00D26215" w:rsidRDefault="00AD7EFB">
      <w:pPr>
        <w:pStyle w:val="ListBullet"/>
      </w:pPr>
      <w:r>
        <w:t>Serve as Site Director during hosted tournaments, acting as the on‑site authority and primary point of contact.</w:t>
      </w:r>
    </w:p>
    <w:p w14:paraId="5A0269E5" w14:textId="77777777" w:rsidR="00D26215" w:rsidRDefault="00AD7EFB">
      <w:pPr>
        <w:pStyle w:val="ListBullet"/>
      </w:pPr>
      <w:r>
        <w:lastRenderedPageBreak/>
        <w:t>Oversee tournament fee collection and financial accountability in coordination with the Treasurer.</w:t>
      </w:r>
    </w:p>
    <w:p w14:paraId="71907DAF" w14:textId="4E7D07A6" w:rsidR="00AD7EFB" w:rsidRDefault="00AD7EFB">
      <w:pPr>
        <w:pStyle w:val="ListBullet"/>
      </w:pPr>
      <w:r>
        <w:t xml:space="preserve">Ensure all fields are fully prepped for games based off game schedule. </w:t>
      </w:r>
    </w:p>
    <w:p w14:paraId="29A55700" w14:textId="77777777" w:rsidR="00D26215" w:rsidRDefault="00AD7EFB">
      <w:pPr>
        <w:pStyle w:val="ListBullet"/>
      </w:pPr>
      <w:r>
        <w:t xml:space="preserve">Ensure </w:t>
      </w:r>
      <w:r>
        <w:t>concessions are fully operational and adequately staffed during tournament events.</w:t>
      </w:r>
    </w:p>
    <w:p w14:paraId="4707688D" w14:textId="77777777" w:rsidR="00D26215" w:rsidRDefault="00AD7EFB">
      <w:pPr>
        <w:pStyle w:val="ListBullet"/>
      </w:pPr>
      <w:r>
        <w:t>Ensure appropriate staffing is present during tournaments to maintain restroom cleanliness, trash removal, and overall facility standards.</w:t>
      </w:r>
    </w:p>
    <w:p w14:paraId="563F2E9D" w14:textId="0FC723B7" w:rsidR="00D26215" w:rsidRDefault="00AD7EFB" w:rsidP="00AD7EFB">
      <w:pPr>
        <w:pStyle w:val="ListBullet"/>
      </w:pPr>
      <w:r>
        <w:t>Provide post‑season and post‑tournament reports to the President and Board as requested.</w:t>
      </w:r>
    </w:p>
    <w:p w14:paraId="50EC1A8C" w14:textId="77777777" w:rsidR="00D26215" w:rsidRDefault="00AD7EFB">
      <w:pPr>
        <w:pStyle w:val="Heading3"/>
      </w:pPr>
      <w:r>
        <w:t>Signature of Acknowledgment</w:t>
      </w:r>
    </w:p>
    <w:p w14:paraId="0CC351B7" w14:textId="77777777" w:rsidR="00D26215" w:rsidRDefault="00AD7EFB">
      <w:r>
        <w:t>I, the undersigned, confirm that I have received, reviewed, and understand this job description and scope of work for the role of Director of Adult Softball and Tournaments with BYBSA and agree to conduct myself in accordance with the organization’s mission, vision, and values.</w:t>
      </w:r>
    </w:p>
    <w:p w14:paraId="3C229FB0" w14:textId="77777777" w:rsidR="00D26215" w:rsidRDefault="00AD7EFB">
      <w:r>
        <w:br/>
        <w:t>Printed Name: __________________________</w:t>
      </w:r>
    </w:p>
    <w:p w14:paraId="17550459" w14:textId="77777777" w:rsidR="00D26215" w:rsidRDefault="00AD7EFB">
      <w:r>
        <w:t>Position Title: Director of Adult Softball and Tournaments</w:t>
      </w:r>
    </w:p>
    <w:p w14:paraId="339482E7" w14:textId="77777777" w:rsidR="00D26215" w:rsidRDefault="00AD7EFB">
      <w:r>
        <w:t>Signature: ____________________________</w:t>
      </w:r>
    </w:p>
    <w:p w14:paraId="636EB713" w14:textId="77777777" w:rsidR="00D26215" w:rsidRDefault="00AD7EFB">
      <w:r>
        <w:t>Date: _________________________________</w:t>
      </w:r>
    </w:p>
    <w:sectPr w:rsidR="00D2621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437782">
    <w:abstractNumId w:val="8"/>
  </w:num>
  <w:num w:numId="2" w16cid:durableId="1298756928">
    <w:abstractNumId w:val="6"/>
  </w:num>
  <w:num w:numId="3" w16cid:durableId="1045833760">
    <w:abstractNumId w:val="5"/>
  </w:num>
  <w:num w:numId="4" w16cid:durableId="1329599119">
    <w:abstractNumId w:val="4"/>
  </w:num>
  <w:num w:numId="5" w16cid:durableId="1259220583">
    <w:abstractNumId w:val="7"/>
  </w:num>
  <w:num w:numId="6" w16cid:durableId="767775152">
    <w:abstractNumId w:val="3"/>
  </w:num>
  <w:num w:numId="7" w16cid:durableId="366761091">
    <w:abstractNumId w:val="2"/>
  </w:num>
  <w:num w:numId="8" w16cid:durableId="229001324">
    <w:abstractNumId w:val="1"/>
  </w:num>
  <w:num w:numId="9" w16cid:durableId="59258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AD7EFB"/>
    <w:rsid w:val="00B47730"/>
    <w:rsid w:val="00CB0664"/>
    <w:rsid w:val="00D262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FB66F"/>
  <w14:defaultImageDpi w14:val="300"/>
  <w15:docId w15:val="{61B179EB-BD49-474E-AD3B-DFCE6D9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2</cp:revision>
  <dcterms:created xsi:type="dcterms:W3CDTF">2026-02-24T22:04:00Z</dcterms:created>
  <dcterms:modified xsi:type="dcterms:W3CDTF">2026-02-24T22:04:00Z</dcterms:modified>
  <cp:category/>
</cp:coreProperties>
</file>