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525" w:rsidP="2C2B3394" w:rsidRDefault="00B673FB" w14:paraId="720902DC" w14:textId="77777777" w14:noSpellErr="1">
      <w:pPr>
        <w:pStyle w:val="Heading1"/>
        <w:rPr>
          <w:sz w:val="18"/>
          <w:szCs w:val="18"/>
        </w:rPr>
      </w:pPr>
      <w:r w:rsidRPr="2C2B3394" w:rsidR="00B673FB">
        <w:rPr>
          <w:sz w:val="18"/>
          <w:szCs w:val="18"/>
        </w:rPr>
        <w:t>Benbrook Youth Baseball and Softball Association</w:t>
      </w:r>
    </w:p>
    <w:p w:rsidR="00834525" w:rsidP="2C2B3394" w:rsidRDefault="00B673FB" w14:paraId="5EBFA7B5" w14:textId="77777777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Job Title: Director of Concessions</w:t>
      </w:r>
    </w:p>
    <w:p w:rsidR="00834525" w:rsidP="2C2B3394" w:rsidRDefault="00B673FB" w14:paraId="7991B945" w14:textId="7101F163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Reports To: BYBSA</w:t>
      </w:r>
      <w:r w:rsidRPr="2C2B3394" w:rsidR="00A27D43">
        <w:rPr>
          <w:sz w:val="18"/>
          <w:szCs w:val="18"/>
        </w:rPr>
        <w:t xml:space="preserve"> President </w:t>
      </w:r>
    </w:p>
    <w:p w:rsidR="00834525" w:rsidP="2C2B3394" w:rsidRDefault="00B673FB" w14:paraId="79052A30" w14:textId="77777777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Mission</w:t>
      </w:r>
    </w:p>
    <w:p w:rsidR="00834525" w:rsidP="2C2B3394" w:rsidRDefault="00B673FB" w14:paraId="56306A46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="00834525" w:rsidP="2C2B3394" w:rsidRDefault="00B673FB" w14:paraId="1A69DC91" w14:textId="77777777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Vision</w:t>
      </w:r>
    </w:p>
    <w:p w:rsidR="00834525" w:rsidP="2C2B3394" w:rsidRDefault="00B673FB" w14:paraId="6A3F780C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="00834525" w:rsidP="2C2B3394" w:rsidRDefault="00B673FB" w14:paraId="1FED483E" w14:textId="77777777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Values</w:t>
      </w:r>
    </w:p>
    <w:p w:rsidR="00834525" w:rsidP="2C2B3394" w:rsidRDefault="00B673FB" w14:paraId="6CF92ADE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Integrity • Respect • Growth • Teamwork • Accountability • Sportsmanship</w:t>
      </w:r>
    </w:p>
    <w:p w:rsidR="00834525" w:rsidP="2C2B3394" w:rsidRDefault="00B673FB" w14:paraId="2DEE7744" w14:textId="77777777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General Scope of Work</w:t>
      </w:r>
    </w:p>
    <w:p w:rsidR="00834525" w:rsidP="2C2B3394" w:rsidRDefault="00B673FB" w14:paraId="306245D8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 Uphold and promote BYBSA’s mission, vision, and values.</w:t>
      </w:r>
    </w:p>
    <w:p w:rsidR="00834525" w:rsidP="2C2B3394" w:rsidRDefault="00B673FB" w14:paraId="451E36A7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 Attend regularly scheduled board meetings and league events.</w:t>
      </w:r>
    </w:p>
    <w:p w:rsidR="00834525" w:rsidP="2C2B3394" w:rsidRDefault="00B673FB" w14:paraId="33236D93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 Serve as an organizational ambassador in the community.</w:t>
      </w:r>
    </w:p>
    <w:p w:rsidR="00834525" w:rsidP="2C2B3394" w:rsidRDefault="00B673FB" w14:paraId="712F7020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 Collaborate across departments to support smooth league operations.</w:t>
      </w:r>
    </w:p>
    <w:p w:rsidR="00834525" w:rsidP="2C2B3394" w:rsidRDefault="00B673FB" w14:paraId="43ED5FA8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 xml:space="preserve">• </w:t>
      </w:r>
      <w:r w:rsidRPr="2C2B3394" w:rsidR="00B673FB">
        <w:rPr>
          <w:sz w:val="18"/>
          <w:szCs w:val="18"/>
        </w:rPr>
        <w:t>Comply with</w:t>
      </w:r>
      <w:r w:rsidRPr="2C2B3394" w:rsidR="00B673FB">
        <w:rPr>
          <w:sz w:val="18"/>
          <w:szCs w:val="18"/>
        </w:rPr>
        <w:t xml:space="preserve"> all relevant bylaws, policies, and codes of conduct.</w:t>
      </w:r>
    </w:p>
    <w:p w:rsidR="00834525" w:rsidP="2C2B3394" w:rsidRDefault="00B673FB" w14:paraId="047B7665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 Perform any other duties as assigned by the President or the Board of Directors.</w:t>
      </w:r>
    </w:p>
    <w:p w:rsidR="00834525" w:rsidP="2C2B3394" w:rsidRDefault="00B673FB" w14:paraId="487AE464" w14:textId="08BF4BFF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Position-Specific Responsibilities</w:t>
      </w:r>
    </w:p>
    <w:p w:rsidR="00834525" w:rsidP="2C2B3394" w:rsidRDefault="00B673FB" w14:paraId="2D98B03D" w14:textId="540A946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</w:t>
      </w:r>
      <w:r w:rsidRPr="2C2B3394" w:rsidR="00B673FB">
        <w:rPr>
          <w:sz w:val="18"/>
          <w:szCs w:val="18"/>
        </w:rPr>
        <w:t xml:space="preserve"> Train</w:t>
      </w:r>
      <w:r w:rsidRPr="2C2B3394" w:rsidR="0FE88BE1">
        <w:rPr>
          <w:sz w:val="18"/>
          <w:szCs w:val="18"/>
        </w:rPr>
        <w:t xml:space="preserve">, </w:t>
      </w:r>
      <w:r w:rsidRPr="2C2B3394" w:rsidR="00B673FB">
        <w:rPr>
          <w:sz w:val="18"/>
          <w:szCs w:val="18"/>
        </w:rPr>
        <w:t>schedule</w:t>
      </w:r>
      <w:r w:rsidRPr="2C2B3394" w:rsidR="7DCFFACB">
        <w:rPr>
          <w:sz w:val="18"/>
          <w:szCs w:val="18"/>
        </w:rPr>
        <w:t>, and maintain</w:t>
      </w:r>
      <w:r w:rsidRPr="2C2B3394" w:rsidR="00B673FB">
        <w:rPr>
          <w:sz w:val="18"/>
          <w:szCs w:val="18"/>
        </w:rPr>
        <w:t xml:space="preserve"> volunteers/staff</w:t>
      </w:r>
      <w:r w:rsidRPr="2C2B3394" w:rsidR="00842875">
        <w:rPr>
          <w:sz w:val="18"/>
          <w:szCs w:val="18"/>
        </w:rPr>
        <w:t xml:space="preserve"> and work </w:t>
      </w:r>
      <w:r w:rsidRPr="2C2B3394" w:rsidR="00B673FB">
        <w:rPr>
          <w:sz w:val="18"/>
          <w:szCs w:val="18"/>
        </w:rPr>
        <w:t xml:space="preserve">as </w:t>
      </w:r>
      <w:r w:rsidRPr="2C2B3394" w:rsidR="00842875">
        <w:rPr>
          <w:sz w:val="18"/>
          <w:szCs w:val="18"/>
        </w:rPr>
        <w:t xml:space="preserve">needed. </w:t>
      </w:r>
    </w:p>
    <w:p w:rsidR="00834525" w:rsidP="2C2B3394" w:rsidRDefault="00B673FB" w14:paraId="55ADDAD1" w14:textId="77777777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 Ensure health code compliance.</w:t>
      </w:r>
    </w:p>
    <w:p w:rsidR="00834525" w:rsidP="2C2B3394" w:rsidRDefault="00B673FB" w14:paraId="09B068C8" w14:textId="2A6406C3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>•</w:t>
      </w:r>
      <w:r w:rsidRPr="2C2B3394" w:rsidR="000676D4">
        <w:rPr>
          <w:sz w:val="18"/>
          <w:szCs w:val="18"/>
        </w:rPr>
        <w:t xml:space="preserve"> Make request for items as needed</w:t>
      </w:r>
    </w:p>
    <w:p w:rsidR="00834525" w:rsidP="2C2B3394" w:rsidRDefault="00B673FB" w14:paraId="4FB086DD" w14:textId="3DCACD23" w14:noSpellErr="1">
      <w:pPr>
        <w:pStyle w:val="ListBullet"/>
        <w:rPr>
          <w:sz w:val="18"/>
          <w:szCs w:val="18"/>
        </w:rPr>
      </w:pPr>
      <w:r w:rsidRPr="2C2B3394" w:rsidR="00B673FB">
        <w:rPr>
          <w:sz w:val="18"/>
          <w:szCs w:val="18"/>
        </w:rPr>
        <w:t xml:space="preserve">• Collaborate for </w:t>
      </w:r>
      <w:r w:rsidRPr="2C2B3394" w:rsidR="00B673FB">
        <w:rPr>
          <w:sz w:val="18"/>
          <w:szCs w:val="18"/>
        </w:rPr>
        <w:t>special events</w:t>
      </w:r>
      <w:r w:rsidRPr="2C2B3394" w:rsidR="00B673FB">
        <w:rPr>
          <w:sz w:val="18"/>
          <w:szCs w:val="18"/>
        </w:rPr>
        <w:t xml:space="preserve"> </w:t>
      </w:r>
    </w:p>
    <w:p w:rsidR="15616ADC" w:rsidP="2C2B3394" w:rsidRDefault="15616ADC" w14:paraId="445D93BC" w14:textId="24C6B3CA">
      <w:pPr>
        <w:pStyle w:val="ListBullet"/>
        <w:rPr>
          <w:sz w:val="18"/>
          <w:szCs w:val="18"/>
        </w:rPr>
      </w:pPr>
      <w:r w:rsidRPr="2C2B3394" w:rsidR="15616ADC">
        <w:rPr>
          <w:sz w:val="18"/>
          <w:szCs w:val="18"/>
        </w:rPr>
        <w:t xml:space="preserve">   Voting Member</w:t>
      </w:r>
    </w:p>
    <w:p w:rsidR="00834525" w:rsidP="2C2B3394" w:rsidRDefault="00B673FB" w14:paraId="4232ADB1" w14:textId="77777777" w14:noSpellErr="1">
      <w:pPr>
        <w:pStyle w:val="Heading2"/>
        <w:rPr>
          <w:sz w:val="18"/>
          <w:szCs w:val="18"/>
        </w:rPr>
      </w:pPr>
      <w:r w:rsidRPr="2C2B3394" w:rsidR="00B673FB">
        <w:rPr>
          <w:sz w:val="18"/>
          <w:szCs w:val="18"/>
        </w:rPr>
        <w:t>Signature of Acknowledgment</w:t>
      </w:r>
    </w:p>
    <w:p w:rsidR="00834525" w:rsidP="2C2B3394" w:rsidRDefault="00B673FB" w14:paraId="2D3E3E3D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 xml:space="preserve">I, the undersigned, confirm that I have received, reviewed, and understand this job description and scope of work for the role of Director of Concessions with BYBSA and agree to conduct myself </w:t>
      </w:r>
      <w:r w:rsidRPr="2C2B3394" w:rsidR="00B673FB">
        <w:rPr>
          <w:sz w:val="18"/>
          <w:szCs w:val="18"/>
        </w:rPr>
        <w:t>in accordance with</w:t>
      </w:r>
      <w:r w:rsidRPr="2C2B3394" w:rsidR="00B673FB">
        <w:rPr>
          <w:sz w:val="18"/>
          <w:szCs w:val="18"/>
        </w:rPr>
        <w:t xml:space="preserve"> the organization’s mission, vision, and values.</w:t>
      </w:r>
    </w:p>
    <w:p w:rsidR="00834525" w:rsidP="2C2B3394" w:rsidRDefault="00B673FB" w14:paraId="47E662F5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Printed Name: __________________________</w:t>
      </w:r>
    </w:p>
    <w:p w:rsidR="00834525" w:rsidP="2C2B3394" w:rsidRDefault="00B673FB" w14:paraId="6C6F1EB4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Position Title: Director of Concessions</w:t>
      </w:r>
    </w:p>
    <w:p w:rsidR="00834525" w:rsidP="2C2B3394" w:rsidRDefault="00B673FB" w14:paraId="7DF9C717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Signature: ____________________________</w:t>
      </w:r>
    </w:p>
    <w:p w:rsidR="00834525" w:rsidP="2C2B3394" w:rsidRDefault="00B673FB" w14:paraId="7257A62D" w14:textId="77777777" w14:noSpellErr="1">
      <w:pPr>
        <w:rPr>
          <w:sz w:val="18"/>
          <w:szCs w:val="18"/>
        </w:rPr>
      </w:pPr>
      <w:r w:rsidRPr="2C2B3394" w:rsidR="00B673FB">
        <w:rPr>
          <w:sz w:val="18"/>
          <w:szCs w:val="18"/>
        </w:rPr>
        <w:t>Date: _________________________________</w:t>
      </w:r>
    </w:p>
    <w:sectPr w:rsidR="0083452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05770883">
    <w:abstractNumId w:val="8"/>
  </w:num>
  <w:num w:numId="2" w16cid:durableId="1367557074">
    <w:abstractNumId w:val="6"/>
  </w:num>
  <w:num w:numId="3" w16cid:durableId="555701417">
    <w:abstractNumId w:val="5"/>
  </w:num>
  <w:num w:numId="4" w16cid:durableId="2093965946">
    <w:abstractNumId w:val="4"/>
  </w:num>
  <w:num w:numId="5" w16cid:durableId="670334320">
    <w:abstractNumId w:val="7"/>
  </w:num>
  <w:num w:numId="6" w16cid:durableId="857045794">
    <w:abstractNumId w:val="3"/>
  </w:num>
  <w:num w:numId="7" w16cid:durableId="1605265658">
    <w:abstractNumId w:val="2"/>
  </w:num>
  <w:num w:numId="8" w16cid:durableId="973290764">
    <w:abstractNumId w:val="1"/>
  </w:num>
  <w:num w:numId="9" w16cid:durableId="161586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6D4"/>
    <w:rsid w:val="0015074B"/>
    <w:rsid w:val="0029639D"/>
    <w:rsid w:val="00326F90"/>
    <w:rsid w:val="00834525"/>
    <w:rsid w:val="00842875"/>
    <w:rsid w:val="00A27D43"/>
    <w:rsid w:val="00AA1D8D"/>
    <w:rsid w:val="00B47730"/>
    <w:rsid w:val="00B673FB"/>
    <w:rsid w:val="00BE3C50"/>
    <w:rsid w:val="00CB0664"/>
    <w:rsid w:val="00EC3313"/>
    <w:rsid w:val="00FC693F"/>
    <w:rsid w:val="0FC4F191"/>
    <w:rsid w:val="0FE88BE1"/>
    <w:rsid w:val="15616ADC"/>
    <w:rsid w:val="2C2B3394"/>
    <w:rsid w:val="7DCFF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6D86A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B150F-7DC7-4DD4-BA8C-0A1B916CD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D2137-3D9A-41CA-877C-C67631B46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09A7-659E-45C4-B8DE-B45AFB74B056}">
  <ds:schemaRefs>
    <ds:schemaRef ds:uri="http://www.w3.org/XML/1998/namespace"/>
    <ds:schemaRef ds:uri="http://schemas.microsoft.com/office/2006/metadata/properties"/>
    <ds:schemaRef ds:uri="2c9c0b7f-c13d-43d3-9b85-f2a874ccf1a9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04a7c5f3-6303-4040-8208-8c5964843c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7</revision>
  <dcterms:created xsi:type="dcterms:W3CDTF">2025-07-28T21:03:00.0000000Z</dcterms:created>
  <dcterms:modified xsi:type="dcterms:W3CDTF">2025-08-06T18:00:31.3335566Z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