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F138" w14:textId="77777777" w:rsidR="001576BD" w:rsidRDefault="00E038EA" w:rsidP="00D46350">
      <w:pPr>
        <w:pStyle w:val="Heading1"/>
        <w:spacing w:before="0"/>
      </w:pPr>
      <w:r>
        <w:t>Board Proposal: Creation of Flag Football Director Position</w:t>
      </w:r>
    </w:p>
    <w:p w14:paraId="1BC5F7C5" w14:textId="66E07004" w:rsidR="001576BD" w:rsidRDefault="00E038EA" w:rsidP="00D46350">
      <w:pPr>
        <w:spacing w:after="0"/>
      </w:pPr>
      <w:r>
        <w:t xml:space="preserve">Date: </w:t>
      </w:r>
      <w:r w:rsidR="00D46350">
        <w:t>12/14/2025</w:t>
      </w:r>
    </w:p>
    <w:p w14:paraId="14BEEEF3" w14:textId="77777777" w:rsidR="001576BD" w:rsidRDefault="00E038EA" w:rsidP="00D46350">
      <w:pPr>
        <w:spacing w:after="0"/>
      </w:pPr>
      <w:r>
        <w:t>Prepared By: Zachary Gahm, CIYF Board President</w:t>
      </w:r>
    </w:p>
    <w:p w14:paraId="7BE1A475" w14:textId="77777777" w:rsidR="001576BD" w:rsidRDefault="001576BD" w:rsidP="00D46350">
      <w:pPr>
        <w:spacing w:after="0"/>
      </w:pPr>
    </w:p>
    <w:p w14:paraId="1A6F27F3" w14:textId="77777777" w:rsidR="001576BD" w:rsidRDefault="00E038EA" w:rsidP="00D46350">
      <w:pPr>
        <w:pStyle w:val="Heading2"/>
        <w:spacing w:before="0"/>
      </w:pPr>
      <w:r>
        <w:t>Proposal Summary</w:t>
      </w:r>
    </w:p>
    <w:p w14:paraId="355C4A1A" w14:textId="77777777" w:rsidR="001576BD" w:rsidRDefault="00E038EA" w:rsidP="00D46350">
      <w:pPr>
        <w:spacing w:after="0"/>
      </w:pPr>
      <w:r>
        <w:t xml:space="preserve">This proposal recommends the creation of a new board position titled Flag Football Director within the </w:t>
      </w:r>
      <w:r>
        <w:t>Cambridge-Isanti Youth Football (CIYF) organization. The purpose of this role is to provide dedicated leadership and oversight for the Flag Football Program, which serves youth athletes in grades 1st through 4th. The position is designed to enhance program organization, communication, and overall experience for players, families, and volunteers.</w:t>
      </w:r>
    </w:p>
    <w:p w14:paraId="773F828D" w14:textId="77777777" w:rsidR="00D46350" w:rsidRDefault="00D46350" w:rsidP="00D46350">
      <w:pPr>
        <w:spacing w:after="0"/>
      </w:pPr>
    </w:p>
    <w:p w14:paraId="3093A375" w14:textId="77777777" w:rsidR="001576BD" w:rsidRDefault="00E038EA" w:rsidP="00D46350">
      <w:pPr>
        <w:pStyle w:val="Heading2"/>
        <w:spacing w:before="0"/>
      </w:pPr>
      <w:r>
        <w:t>Rationale</w:t>
      </w:r>
    </w:p>
    <w:p w14:paraId="2AF29B71" w14:textId="77777777" w:rsidR="001576BD" w:rsidRDefault="00E038EA" w:rsidP="00D46350">
      <w:pPr>
        <w:spacing w:after="0"/>
      </w:pPr>
      <w:r>
        <w:t>The CIYF Flag Football Program has experienced consistent growth and increased participation. To ensure continued success and to support the unique needs of our youngest athletes, a dedicated board member is needed to manage the program’s operations, team formation, coach coordination, and game-day logistics.</w:t>
      </w:r>
    </w:p>
    <w:p w14:paraId="38421305" w14:textId="77777777" w:rsidR="001576BD" w:rsidRDefault="00E038EA" w:rsidP="00D46350">
      <w:pPr>
        <w:spacing w:after="0"/>
      </w:pPr>
      <w:r>
        <w:t>Creating this position will:</w:t>
      </w:r>
    </w:p>
    <w:p w14:paraId="59E07FE8" w14:textId="77777777" w:rsidR="001576BD" w:rsidRDefault="00E038EA" w:rsidP="00D46350">
      <w:pPr>
        <w:pStyle w:val="ListBullet"/>
        <w:spacing w:after="0"/>
      </w:pPr>
      <w:r>
        <w:t>Improve communication with families and coaches.</w:t>
      </w:r>
    </w:p>
    <w:p w14:paraId="1497C000" w14:textId="77777777" w:rsidR="001576BD" w:rsidRDefault="00E038EA" w:rsidP="00D46350">
      <w:pPr>
        <w:pStyle w:val="ListBullet"/>
        <w:spacing w:after="0"/>
      </w:pPr>
      <w:r>
        <w:t>Enhance the organization and structure of the flag football season.</w:t>
      </w:r>
    </w:p>
    <w:p w14:paraId="1CAD75E0" w14:textId="77777777" w:rsidR="001576BD" w:rsidRDefault="00E038EA" w:rsidP="00D46350">
      <w:pPr>
        <w:pStyle w:val="ListBullet"/>
        <w:spacing w:after="0"/>
      </w:pPr>
      <w:r>
        <w:t>Ensure consistent support for volunteers and game-day operations.</w:t>
      </w:r>
    </w:p>
    <w:p w14:paraId="458FDCDB" w14:textId="77777777" w:rsidR="001576BD" w:rsidRDefault="00E038EA" w:rsidP="00D46350">
      <w:pPr>
        <w:pStyle w:val="ListBullet"/>
        <w:spacing w:after="0"/>
      </w:pPr>
      <w:r>
        <w:t>Provide a focused leadership role to grow and improve the program.</w:t>
      </w:r>
    </w:p>
    <w:p w14:paraId="0A5FA96A" w14:textId="77777777" w:rsidR="00D46350" w:rsidRDefault="00D46350" w:rsidP="00D46350">
      <w:pPr>
        <w:pStyle w:val="ListBullet"/>
        <w:numPr>
          <w:ilvl w:val="0"/>
          <w:numId w:val="0"/>
        </w:numPr>
        <w:spacing w:after="0"/>
        <w:ind w:left="360" w:hanging="360"/>
      </w:pPr>
    </w:p>
    <w:p w14:paraId="3B18862A" w14:textId="77777777" w:rsidR="001576BD" w:rsidRDefault="00E038EA" w:rsidP="00D46350">
      <w:pPr>
        <w:pStyle w:val="Heading2"/>
        <w:spacing w:before="0"/>
      </w:pPr>
      <w:r>
        <w:t>Position Title</w:t>
      </w:r>
    </w:p>
    <w:p w14:paraId="36DFD379" w14:textId="77777777" w:rsidR="001576BD" w:rsidRDefault="00E038EA" w:rsidP="00D46350">
      <w:pPr>
        <w:spacing w:after="0"/>
      </w:pPr>
      <w:r>
        <w:t>Flag Football Director</w:t>
      </w:r>
    </w:p>
    <w:p w14:paraId="1108EAE6" w14:textId="77777777" w:rsidR="00D46350" w:rsidRDefault="00D46350" w:rsidP="00D46350">
      <w:pPr>
        <w:spacing w:after="0"/>
      </w:pPr>
    </w:p>
    <w:p w14:paraId="43C0971B" w14:textId="77777777" w:rsidR="001576BD" w:rsidRDefault="00E038EA" w:rsidP="00D46350">
      <w:pPr>
        <w:pStyle w:val="Heading2"/>
        <w:spacing w:before="0"/>
      </w:pPr>
      <w:r>
        <w:t>Position Description</w:t>
      </w:r>
    </w:p>
    <w:p w14:paraId="4E71D1F5" w14:textId="77777777" w:rsidR="001576BD" w:rsidRDefault="00E038EA" w:rsidP="00D46350">
      <w:pPr>
        <w:pStyle w:val="Heading3"/>
        <w:spacing w:before="0"/>
      </w:pPr>
      <w:r>
        <w:t>Overview</w:t>
      </w:r>
    </w:p>
    <w:p w14:paraId="7F907419" w14:textId="77777777" w:rsidR="001576BD" w:rsidRDefault="00E038EA" w:rsidP="00D46350">
      <w:pPr>
        <w:spacing w:after="0"/>
      </w:pPr>
      <w:r>
        <w:t>The Flag Football Director is a voting member of the CIYF Board and is responsible for leading and managing the Flag Football Program for grades 1st through 4th. This role ensures a positive, well-organized experience for players, coaches, and families through effective planning, communication, and coordination.</w:t>
      </w:r>
    </w:p>
    <w:p w14:paraId="08FD9EEE" w14:textId="77777777" w:rsidR="00D46350" w:rsidRDefault="00D46350" w:rsidP="00D46350">
      <w:pPr>
        <w:spacing w:after="0"/>
      </w:pPr>
    </w:p>
    <w:p w14:paraId="63C2E9F3" w14:textId="77777777" w:rsidR="001576BD" w:rsidRDefault="00E038EA" w:rsidP="00D46350">
      <w:pPr>
        <w:pStyle w:val="Heading3"/>
        <w:spacing w:before="0"/>
      </w:pPr>
      <w:r>
        <w:t>Key Responsibilities</w:t>
      </w:r>
    </w:p>
    <w:p w14:paraId="47960DAE" w14:textId="77777777" w:rsidR="001576BD" w:rsidRDefault="00E038EA" w:rsidP="00D46350">
      <w:pPr>
        <w:pStyle w:val="Heading4"/>
        <w:spacing w:before="0"/>
      </w:pPr>
      <w:r>
        <w:t>Program Planning &amp; Administration</w:t>
      </w:r>
    </w:p>
    <w:p w14:paraId="6297B675" w14:textId="77777777" w:rsidR="001576BD" w:rsidRDefault="00E038EA" w:rsidP="00D46350">
      <w:pPr>
        <w:pStyle w:val="ListBullet"/>
        <w:spacing w:after="0"/>
      </w:pPr>
      <w:r>
        <w:t>Collaborate with the Board President and Coaching Coordinator to develop and oversee the team formation process, ensuring balanced rosters and appropriate coach assignments.</w:t>
      </w:r>
    </w:p>
    <w:p w14:paraId="713F9612" w14:textId="77777777" w:rsidR="001576BD" w:rsidRDefault="00E038EA" w:rsidP="00D46350">
      <w:pPr>
        <w:pStyle w:val="ListBullet"/>
        <w:spacing w:after="0"/>
      </w:pPr>
      <w:r>
        <w:t>Work with the Coaching Coordinator to select head and assistant coaches for each flag football team and provide weekly support to address team needs.</w:t>
      </w:r>
    </w:p>
    <w:p w14:paraId="2F6D1C23" w14:textId="77777777" w:rsidR="001576BD" w:rsidRDefault="00E038EA" w:rsidP="00D46350">
      <w:pPr>
        <w:pStyle w:val="ListBullet"/>
        <w:spacing w:after="0"/>
      </w:pPr>
      <w:r>
        <w:t>Assist with marketing and promotion of the Flag Football Program.</w:t>
      </w:r>
    </w:p>
    <w:p w14:paraId="07DD3E43" w14:textId="77777777" w:rsidR="001576BD" w:rsidRDefault="00E038EA" w:rsidP="00D46350">
      <w:pPr>
        <w:pStyle w:val="ListBullet"/>
        <w:spacing w:after="0"/>
      </w:pPr>
      <w:r>
        <w:t>Support the Board Secretary with website updates and registration setup/management.</w:t>
      </w:r>
    </w:p>
    <w:p w14:paraId="4DAA581F" w14:textId="77777777" w:rsidR="001576BD" w:rsidRDefault="00E038EA" w:rsidP="00D46350">
      <w:pPr>
        <w:pStyle w:val="ListBullet"/>
        <w:spacing w:after="0"/>
      </w:pPr>
      <w:r>
        <w:lastRenderedPageBreak/>
        <w:t>Coordinate team and individual pictures for participating families.</w:t>
      </w:r>
    </w:p>
    <w:p w14:paraId="1B03778E" w14:textId="77777777" w:rsidR="001576BD" w:rsidRDefault="00E038EA" w:rsidP="00D46350">
      <w:pPr>
        <w:pStyle w:val="ListBullet"/>
        <w:spacing w:after="0"/>
      </w:pPr>
      <w:r>
        <w:t>Establish internal leagues by grade level and maintain the season structure.</w:t>
      </w:r>
    </w:p>
    <w:p w14:paraId="6F0E3157" w14:textId="77777777" w:rsidR="001576BD" w:rsidRDefault="00E038EA" w:rsidP="00D46350">
      <w:pPr>
        <w:pStyle w:val="ListBullet"/>
        <w:spacing w:after="0"/>
      </w:pPr>
      <w:r>
        <w:t>Provide weekly scores and standings updates.</w:t>
      </w:r>
    </w:p>
    <w:p w14:paraId="5B629CD0" w14:textId="77777777" w:rsidR="00D46350" w:rsidRDefault="00D46350" w:rsidP="00D46350">
      <w:pPr>
        <w:pStyle w:val="ListBullet"/>
        <w:numPr>
          <w:ilvl w:val="0"/>
          <w:numId w:val="0"/>
        </w:numPr>
        <w:spacing w:after="0"/>
        <w:ind w:left="360" w:hanging="360"/>
      </w:pPr>
    </w:p>
    <w:p w14:paraId="0E87BDA3" w14:textId="77777777" w:rsidR="001576BD" w:rsidRDefault="00E038EA" w:rsidP="00D46350">
      <w:pPr>
        <w:pStyle w:val="Heading4"/>
        <w:spacing w:before="0"/>
      </w:pPr>
      <w:r>
        <w:t>Communication &amp; Support</w:t>
      </w:r>
    </w:p>
    <w:p w14:paraId="0882C067" w14:textId="77777777" w:rsidR="001576BD" w:rsidRDefault="00E038EA" w:rsidP="00D46350">
      <w:pPr>
        <w:pStyle w:val="ListBullet"/>
        <w:spacing w:after="0"/>
      </w:pPr>
      <w:r>
        <w:t>Serve as the primary point of contact for parent and player inquiries throughout the season.</w:t>
      </w:r>
    </w:p>
    <w:p w14:paraId="1B1BED03" w14:textId="79B3D2B4" w:rsidR="001576BD" w:rsidRDefault="00E038EA" w:rsidP="00D46350">
      <w:pPr>
        <w:pStyle w:val="ListBullet"/>
        <w:spacing w:after="0"/>
      </w:pPr>
      <w:r>
        <w:t xml:space="preserve">Collaborate with the Communications and </w:t>
      </w:r>
      <w:proofErr w:type="gramStart"/>
      <w:r>
        <w:t>Social Media Director</w:t>
      </w:r>
      <w:proofErr w:type="gramEnd"/>
      <w:r>
        <w:t xml:space="preserve"> to share weekly updates, team announcements, photos, and program </w:t>
      </w:r>
      <w:r>
        <w:t>highlights.</w:t>
      </w:r>
    </w:p>
    <w:p w14:paraId="73BB763C" w14:textId="77777777" w:rsidR="00D46350" w:rsidRDefault="00D46350" w:rsidP="00D46350">
      <w:pPr>
        <w:pStyle w:val="ListBullet"/>
        <w:numPr>
          <w:ilvl w:val="0"/>
          <w:numId w:val="0"/>
        </w:numPr>
        <w:spacing w:after="0"/>
        <w:ind w:left="360" w:hanging="360"/>
      </w:pPr>
    </w:p>
    <w:p w14:paraId="19604B68" w14:textId="77777777" w:rsidR="001576BD" w:rsidRDefault="00E038EA" w:rsidP="00D46350">
      <w:pPr>
        <w:pStyle w:val="Heading4"/>
        <w:spacing w:before="0"/>
      </w:pPr>
      <w:r>
        <w:t>Game Day &amp; Operations</w:t>
      </w:r>
    </w:p>
    <w:p w14:paraId="1E399AEB" w14:textId="77777777" w:rsidR="001576BD" w:rsidRDefault="00E038EA" w:rsidP="00D46350">
      <w:pPr>
        <w:pStyle w:val="ListBullet"/>
        <w:spacing w:after="0"/>
      </w:pPr>
      <w:r>
        <w:t>Coordinate practice schedules and ensure field access for all teams.</w:t>
      </w:r>
    </w:p>
    <w:p w14:paraId="22F8DD73" w14:textId="77777777" w:rsidR="001576BD" w:rsidRDefault="00E038EA" w:rsidP="00D46350">
      <w:pPr>
        <w:pStyle w:val="ListBullet"/>
        <w:spacing w:after="0"/>
      </w:pPr>
      <w:r>
        <w:t>Oversee game-day operations, including field assignments, field setup (cones, markers, signage), referee coordination, and on-site issue resolution.</w:t>
      </w:r>
    </w:p>
    <w:p w14:paraId="40544178" w14:textId="77777777" w:rsidR="001576BD" w:rsidRDefault="00E038EA" w:rsidP="00D46350">
      <w:pPr>
        <w:pStyle w:val="ListBullet"/>
        <w:spacing w:after="0"/>
      </w:pPr>
      <w:r>
        <w:t>Collaborate with the Director of Volunteers (DIBS) to ensure adequate volunteer coverage for game-day needs.</w:t>
      </w:r>
    </w:p>
    <w:p w14:paraId="7B607760" w14:textId="77777777" w:rsidR="001576BD" w:rsidRDefault="00E038EA" w:rsidP="00D46350">
      <w:pPr>
        <w:pStyle w:val="ListBullet"/>
        <w:spacing w:after="0"/>
      </w:pPr>
      <w:r>
        <w:t>Work with the Fields &amp; Equipment Director to manage equipment needs, jersey orders, and equipment replacement or repairs.</w:t>
      </w:r>
    </w:p>
    <w:p w14:paraId="675FDE60" w14:textId="77777777" w:rsidR="00D46350" w:rsidRDefault="00D46350" w:rsidP="00D46350">
      <w:pPr>
        <w:pStyle w:val="ListBullet"/>
        <w:numPr>
          <w:ilvl w:val="0"/>
          <w:numId w:val="0"/>
        </w:numPr>
        <w:spacing w:after="0"/>
        <w:ind w:left="360" w:hanging="360"/>
      </w:pPr>
    </w:p>
    <w:p w14:paraId="3ED09576" w14:textId="77777777" w:rsidR="001576BD" w:rsidRDefault="00E038EA" w:rsidP="00D46350">
      <w:pPr>
        <w:pStyle w:val="Heading4"/>
        <w:spacing w:before="0"/>
      </w:pPr>
      <w:r>
        <w:t>Season-End Responsibilities</w:t>
      </w:r>
    </w:p>
    <w:p w14:paraId="6302A5CF" w14:textId="77777777" w:rsidR="001576BD" w:rsidRDefault="00E038EA" w:rsidP="00D46350">
      <w:pPr>
        <w:pStyle w:val="ListBullet"/>
        <w:spacing w:after="0"/>
      </w:pPr>
      <w:r>
        <w:t>Organize end-of-season awards (e.g., medals, trophies).</w:t>
      </w:r>
    </w:p>
    <w:p w14:paraId="779FDD26" w14:textId="77777777" w:rsidR="001576BD" w:rsidRDefault="00E038EA" w:rsidP="00D46350">
      <w:pPr>
        <w:pStyle w:val="ListBullet"/>
        <w:spacing w:after="0"/>
      </w:pPr>
      <w:r>
        <w:t>Assist in gathering season feedback and identifying areas for improvement.</w:t>
      </w:r>
    </w:p>
    <w:p w14:paraId="15596A0B" w14:textId="77777777" w:rsidR="00D46350" w:rsidRDefault="00D46350" w:rsidP="00D46350">
      <w:pPr>
        <w:pStyle w:val="ListBullet"/>
        <w:numPr>
          <w:ilvl w:val="0"/>
          <w:numId w:val="0"/>
        </w:numPr>
        <w:spacing w:after="0"/>
        <w:ind w:left="360" w:hanging="360"/>
      </w:pPr>
    </w:p>
    <w:p w14:paraId="4AF3EAAC" w14:textId="77777777" w:rsidR="001576BD" w:rsidRDefault="00E038EA" w:rsidP="00D46350">
      <w:pPr>
        <w:pStyle w:val="Heading3"/>
        <w:spacing w:before="0"/>
      </w:pPr>
      <w:r>
        <w:t>Preferred Skills &amp; Qualities</w:t>
      </w:r>
    </w:p>
    <w:p w14:paraId="0A7EA9AC" w14:textId="77777777" w:rsidR="001576BD" w:rsidRDefault="00E038EA" w:rsidP="00D46350">
      <w:pPr>
        <w:pStyle w:val="ListBullet"/>
        <w:spacing w:after="0"/>
      </w:pPr>
      <w:r>
        <w:t>Strong organizational and communication skills.</w:t>
      </w:r>
    </w:p>
    <w:p w14:paraId="383FCF27" w14:textId="77777777" w:rsidR="001576BD" w:rsidRDefault="00E038EA" w:rsidP="00D46350">
      <w:pPr>
        <w:pStyle w:val="ListBullet"/>
        <w:spacing w:after="0"/>
      </w:pPr>
      <w:r>
        <w:t>Ability to collaborate effectively with volunteers, board members, and families.</w:t>
      </w:r>
    </w:p>
    <w:p w14:paraId="02FAD055" w14:textId="77777777" w:rsidR="001576BD" w:rsidRDefault="00E038EA" w:rsidP="00D46350">
      <w:pPr>
        <w:pStyle w:val="ListBullet"/>
        <w:spacing w:after="0"/>
      </w:pPr>
      <w:r>
        <w:t>Proficiency in scheduling and time management.</w:t>
      </w:r>
    </w:p>
    <w:p w14:paraId="6B16F317" w14:textId="77777777" w:rsidR="001576BD" w:rsidRDefault="00E038EA" w:rsidP="00D46350">
      <w:pPr>
        <w:pStyle w:val="ListBullet"/>
        <w:spacing w:after="0"/>
      </w:pPr>
      <w:r>
        <w:t>Comfortable managing youth sports activities and field logistics.</w:t>
      </w:r>
    </w:p>
    <w:p w14:paraId="6A78AB9F" w14:textId="77777777" w:rsidR="001576BD" w:rsidRDefault="00E038EA" w:rsidP="00D46350">
      <w:pPr>
        <w:pStyle w:val="ListBullet"/>
        <w:spacing w:after="0"/>
      </w:pPr>
      <w:r>
        <w:t>Positive, team-oriented mindset focused on creating a fun and safe environment.</w:t>
      </w:r>
    </w:p>
    <w:p w14:paraId="6C8E87CD" w14:textId="77777777" w:rsidR="00D46350" w:rsidRDefault="00D46350" w:rsidP="00D46350">
      <w:pPr>
        <w:pStyle w:val="ListBullet"/>
        <w:numPr>
          <w:ilvl w:val="0"/>
          <w:numId w:val="0"/>
        </w:numPr>
        <w:spacing w:after="0"/>
        <w:ind w:left="360" w:hanging="360"/>
      </w:pPr>
    </w:p>
    <w:p w14:paraId="325CE3AE" w14:textId="77777777" w:rsidR="001576BD" w:rsidRDefault="00E038EA" w:rsidP="00D46350">
      <w:pPr>
        <w:pStyle w:val="Heading3"/>
        <w:spacing w:before="0"/>
      </w:pPr>
      <w:r>
        <w:t>Time Commitment</w:t>
      </w:r>
    </w:p>
    <w:p w14:paraId="309759C9" w14:textId="77777777" w:rsidR="001576BD" w:rsidRDefault="00E038EA" w:rsidP="00D46350">
      <w:pPr>
        <w:spacing w:after="0"/>
      </w:pPr>
      <w:r>
        <w:t>Planning Period: December–July</w:t>
      </w:r>
    </w:p>
    <w:p w14:paraId="395C4A1D" w14:textId="77777777" w:rsidR="001576BD" w:rsidRDefault="00E038EA" w:rsidP="00D46350">
      <w:pPr>
        <w:spacing w:after="0"/>
      </w:pPr>
      <w:r>
        <w:t>Active Season: August–October (Saturdays + weekly communications)</w:t>
      </w:r>
    </w:p>
    <w:p w14:paraId="24940910" w14:textId="77777777" w:rsidR="001576BD" w:rsidRDefault="00E038EA" w:rsidP="00D46350">
      <w:pPr>
        <w:spacing w:after="0"/>
      </w:pPr>
      <w:r>
        <w:t>Season Recap &amp; Feedback: November</w:t>
      </w:r>
    </w:p>
    <w:p w14:paraId="68BEF5A8" w14:textId="77777777" w:rsidR="00D46350" w:rsidRDefault="00D46350" w:rsidP="00D46350">
      <w:pPr>
        <w:spacing w:after="0"/>
      </w:pPr>
    </w:p>
    <w:p w14:paraId="693AF6C2" w14:textId="77777777" w:rsidR="001576BD" w:rsidRDefault="00E038EA" w:rsidP="00D46350">
      <w:pPr>
        <w:pStyle w:val="Heading2"/>
        <w:spacing w:before="0"/>
      </w:pPr>
      <w:r>
        <w:t>Impact</w:t>
      </w:r>
    </w:p>
    <w:p w14:paraId="161952DC" w14:textId="77777777" w:rsidR="001576BD" w:rsidRDefault="00E038EA" w:rsidP="00D46350">
      <w:pPr>
        <w:spacing w:after="0"/>
      </w:pPr>
      <w:r>
        <w:t>This role plays a vital part in creating a fun, inclusive, and development-focused experience for young athletes, helping shape the future of the CIYF program and fostering a strong sense of community.</w:t>
      </w:r>
    </w:p>
    <w:sectPr w:rsidR="001576B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86852199">
    <w:abstractNumId w:val="8"/>
  </w:num>
  <w:num w:numId="2" w16cid:durableId="470757580">
    <w:abstractNumId w:val="6"/>
  </w:num>
  <w:num w:numId="3" w16cid:durableId="648367687">
    <w:abstractNumId w:val="5"/>
  </w:num>
  <w:num w:numId="4" w16cid:durableId="1238592200">
    <w:abstractNumId w:val="4"/>
  </w:num>
  <w:num w:numId="5" w16cid:durableId="1484195443">
    <w:abstractNumId w:val="7"/>
  </w:num>
  <w:num w:numId="6" w16cid:durableId="1237738601">
    <w:abstractNumId w:val="3"/>
  </w:num>
  <w:num w:numId="7" w16cid:durableId="1755858907">
    <w:abstractNumId w:val="2"/>
  </w:num>
  <w:num w:numId="8" w16cid:durableId="1589195452">
    <w:abstractNumId w:val="1"/>
  </w:num>
  <w:num w:numId="9" w16cid:durableId="62593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76BD"/>
    <w:rsid w:val="0029639D"/>
    <w:rsid w:val="00326F90"/>
    <w:rsid w:val="007E4122"/>
    <w:rsid w:val="00AA1D8D"/>
    <w:rsid w:val="00B47730"/>
    <w:rsid w:val="00CB0664"/>
    <w:rsid w:val="00D46350"/>
    <w:rsid w:val="00E038E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79AE4D"/>
  <w14:defaultImageDpi w14:val="300"/>
  <w15:docId w15:val="{C038EB73-095C-4A97-AD30-AF03FDED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Gahm, Zachary (DOC)</cp:lastModifiedBy>
  <cp:revision>2</cp:revision>
  <dcterms:created xsi:type="dcterms:W3CDTF">2025-12-15T03:54:00Z</dcterms:created>
  <dcterms:modified xsi:type="dcterms:W3CDTF">2025-12-15T03:54:00Z</dcterms:modified>
  <cp:category/>
</cp:coreProperties>
</file>