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6ECFB" w14:textId="77777777" w:rsidR="00024CDD" w:rsidRDefault="003A1B26" w:rsidP="00815F93">
      <w:pPr>
        <w:pStyle w:val="Heading1"/>
        <w:spacing w:before="0"/>
      </w:pPr>
      <w:r>
        <w:t>Director of Fields &amp; Equipment – Position Description</w:t>
      </w:r>
    </w:p>
    <w:p w14:paraId="32BE3B31" w14:textId="77777777" w:rsidR="00024CDD" w:rsidRDefault="003A1B26" w:rsidP="00815F93">
      <w:pPr>
        <w:spacing w:after="0"/>
      </w:pPr>
      <w:r>
        <w:t>Cambridge-Isanti Youth Football (CIYF)</w:t>
      </w:r>
    </w:p>
    <w:p w14:paraId="46F190C1" w14:textId="77777777" w:rsidR="00024CDD" w:rsidRDefault="003A1B26" w:rsidP="00815F93">
      <w:pPr>
        <w:spacing w:after="0"/>
      </w:pPr>
      <w:r>
        <w:t>Volunteer Board Position</w:t>
      </w:r>
    </w:p>
    <w:p w14:paraId="3C4B20AB" w14:textId="77777777" w:rsidR="00024CDD" w:rsidRDefault="00024CDD" w:rsidP="00815F93">
      <w:pPr>
        <w:spacing w:after="0"/>
      </w:pPr>
    </w:p>
    <w:p w14:paraId="293110D2" w14:textId="77777777" w:rsidR="00024CDD" w:rsidRDefault="003A1B26" w:rsidP="00815F93">
      <w:pPr>
        <w:pStyle w:val="Heading2"/>
        <w:spacing w:before="0"/>
      </w:pPr>
      <w:r>
        <w:t>Position Overview</w:t>
      </w:r>
    </w:p>
    <w:p w14:paraId="5A5F13D1" w14:textId="77777777" w:rsidR="00024CDD" w:rsidRDefault="003A1B26" w:rsidP="00815F93">
      <w:pPr>
        <w:spacing w:after="0"/>
      </w:pPr>
      <w:r>
        <w:t xml:space="preserve">The Director of Fields &amp; Equipment is a key member of the CIYF Board, responsible for coordinating all field </w:t>
      </w:r>
      <w:r>
        <w:t>logistics and managing equipment for the organization. This role ensures that teams have access to safe, well-maintained practice and game fields, and that all players and coaches are equipped with the necessary gear to participate successfully in the season.</w:t>
      </w:r>
    </w:p>
    <w:p w14:paraId="088F0E7F" w14:textId="77777777" w:rsidR="00815F93" w:rsidRDefault="00815F93" w:rsidP="00815F93">
      <w:pPr>
        <w:spacing w:after="0"/>
      </w:pPr>
    </w:p>
    <w:p w14:paraId="0C88165D" w14:textId="77777777" w:rsidR="00024CDD" w:rsidRDefault="003A1B26" w:rsidP="00815F93">
      <w:pPr>
        <w:pStyle w:val="Heading2"/>
        <w:spacing w:before="0"/>
      </w:pPr>
      <w:r>
        <w:t>Primary Responsibilities</w:t>
      </w:r>
    </w:p>
    <w:p w14:paraId="5BCEB4AA" w14:textId="77777777" w:rsidR="00024CDD" w:rsidRDefault="003A1B26" w:rsidP="00815F93">
      <w:pPr>
        <w:pStyle w:val="Heading3"/>
        <w:spacing w:before="0"/>
      </w:pPr>
      <w:r>
        <w:t>Field Coordination</w:t>
      </w:r>
    </w:p>
    <w:p w14:paraId="23F5D785" w14:textId="77777777" w:rsidR="00024CDD" w:rsidRDefault="003A1B26" w:rsidP="00815F93">
      <w:pPr>
        <w:spacing w:after="0"/>
      </w:pPr>
      <w:r>
        <w:t>- Monitor and meet city and school district deadlines for field reservation requests.</w:t>
      </w:r>
    </w:p>
    <w:p w14:paraId="2959C32A" w14:textId="77777777" w:rsidR="00024CDD" w:rsidRDefault="003A1B26" w:rsidP="00815F93">
      <w:pPr>
        <w:spacing w:after="0"/>
      </w:pPr>
      <w:r>
        <w:t>- Coordinate practice and game field schedules and locations for all CIYF teams in collaboration with the Coaching Coordinator and Director of Communications.</w:t>
      </w:r>
    </w:p>
    <w:p w14:paraId="73A0DE6C" w14:textId="77777777" w:rsidR="00024CDD" w:rsidRDefault="003A1B26" w:rsidP="00815F93">
      <w:pPr>
        <w:spacing w:after="0"/>
      </w:pPr>
      <w:r>
        <w:t>- Communicate field assignments and updates to coaches and families.</w:t>
      </w:r>
    </w:p>
    <w:p w14:paraId="7D81CFF7" w14:textId="77777777" w:rsidR="00024CDD" w:rsidRDefault="003A1B26" w:rsidP="00815F93">
      <w:pPr>
        <w:spacing w:after="0"/>
      </w:pPr>
      <w:r>
        <w:t>- Collaborate with the Board President and Coaching Coordinator to manage field usage and scheduling.</w:t>
      </w:r>
    </w:p>
    <w:p w14:paraId="781424F2" w14:textId="77777777" w:rsidR="00024CDD" w:rsidRDefault="003A1B26" w:rsidP="00815F93">
      <w:pPr>
        <w:spacing w:after="0"/>
      </w:pPr>
      <w:r>
        <w:t>- Notify the CIYF community of field closures or cancellations due to inclement weather or other issues.</w:t>
      </w:r>
    </w:p>
    <w:p w14:paraId="37DA5F9C" w14:textId="77777777" w:rsidR="00024CDD" w:rsidRDefault="003A1B26" w:rsidP="00815F93">
      <w:pPr>
        <w:spacing w:after="0"/>
      </w:pPr>
      <w:r>
        <w:t>- Assist with field setup for evaluations, practices, and game days (e.g., cones, yard markers, signage).</w:t>
      </w:r>
    </w:p>
    <w:p w14:paraId="7451777A" w14:textId="77777777" w:rsidR="00815F93" w:rsidRDefault="00815F93" w:rsidP="00815F93">
      <w:pPr>
        <w:spacing w:after="0"/>
      </w:pPr>
    </w:p>
    <w:p w14:paraId="4F92BBB6" w14:textId="77777777" w:rsidR="00024CDD" w:rsidRDefault="003A1B26" w:rsidP="00815F93">
      <w:pPr>
        <w:pStyle w:val="Heading3"/>
        <w:spacing w:before="0"/>
      </w:pPr>
      <w:r>
        <w:t>Equipment Management</w:t>
      </w:r>
    </w:p>
    <w:p w14:paraId="4B381F5D" w14:textId="77777777" w:rsidR="00024CDD" w:rsidRDefault="003A1B26" w:rsidP="00815F93">
      <w:pPr>
        <w:spacing w:after="0"/>
      </w:pPr>
      <w:r>
        <w:t>- Coordinate the ordering, maintenance, and distribution of all player and coach equipment.</w:t>
      </w:r>
    </w:p>
    <w:p w14:paraId="4318225B" w14:textId="77777777" w:rsidR="00024CDD" w:rsidRDefault="003A1B26" w:rsidP="00815F93">
      <w:pPr>
        <w:spacing w:after="0"/>
      </w:pPr>
      <w:r>
        <w:t>- Organize and oversee equipment distribution events prior to the season.</w:t>
      </w:r>
    </w:p>
    <w:p w14:paraId="0FEAC24C" w14:textId="77777777" w:rsidR="00024CDD" w:rsidRDefault="003A1B26" w:rsidP="00815F93">
      <w:pPr>
        <w:spacing w:after="0"/>
      </w:pPr>
      <w:r>
        <w:t>- Maintain accurate records of equipment inventory, distribution, and returns.</w:t>
      </w:r>
    </w:p>
    <w:p w14:paraId="3C2C8ACB" w14:textId="77777777" w:rsidR="00024CDD" w:rsidRDefault="003A1B26" w:rsidP="00815F93">
      <w:pPr>
        <w:spacing w:after="0"/>
      </w:pPr>
      <w:r>
        <w:t>- Meet with players and families to address equipment issues or replacements.</w:t>
      </w:r>
    </w:p>
    <w:p w14:paraId="13D55588" w14:textId="77777777" w:rsidR="00024CDD" w:rsidRDefault="003A1B26" w:rsidP="00815F93">
      <w:pPr>
        <w:spacing w:after="0"/>
      </w:pPr>
      <w:r>
        <w:t>- Distribute coaches’ bags and field equipment at the start of the season.</w:t>
      </w:r>
    </w:p>
    <w:p w14:paraId="7A3EF654" w14:textId="77777777" w:rsidR="00024CDD" w:rsidRDefault="003A1B26" w:rsidP="00815F93">
      <w:pPr>
        <w:spacing w:after="0"/>
      </w:pPr>
      <w:r>
        <w:t>- Coordinate equipment collection and storage at the end of the season.</w:t>
      </w:r>
    </w:p>
    <w:p w14:paraId="5C7CEFFF" w14:textId="77777777" w:rsidR="00024CDD" w:rsidRDefault="003A1B26" w:rsidP="00815F93">
      <w:pPr>
        <w:spacing w:after="0"/>
      </w:pPr>
      <w:r>
        <w:t>- Identify equipment needs and make recommendations for purchases or replacements.</w:t>
      </w:r>
    </w:p>
    <w:p w14:paraId="400FF0AA" w14:textId="77777777" w:rsidR="00024CDD" w:rsidRDefault="003A1B26" w:rsidP="00815F93">
      <w:pPr>
        <w:spacing w:after="0"/>
      </w:pPr>
      <w:r>
        <w:t>- Collaborate with the Board President, Coaching Coordinator, and Director of Volunteer Management (DIBs) on equipment needs and upgrade requests.</w:t>
      </w:r>
    </w:p>
    <w:p w14:paraId="3E907A3B" w14:textId="77777777" w:rsidR="00024CDD" w:rsidRDefault="003A1B26" w:rsidP="00815F93">
      <w:pPr>
        <w:spacing w:after="0"/>
      </w:pPr>
      <w:r>
        <w:t>- Coordinate with the Board Treasurer on all equipment purchases.</w:t>
      </w:r>
    </w:p>
    <w:p w14:paraId="5CFC720B" w14:textId="77777777" w:rsidR="00815F93" w:rsidRDefault="00815F93" w:rsidP="00815F93">
      <w:pPr>
        <w:spacing w:after="0"/>
      </w:pPr>
    </w:p>
    <w:p w14:paraId="47AE066B" w14:textId="77777777" w:rsidR="00024CDD" w:rsidRDefault="003A1B26" w:rsidP="00815F93">
      <w:pPr>
        <w:pStyle w:val="Heading3"/>
        <w:spacing w:before="0"/>
      </w:pPr>
      <w:r>
        <w:t>Additional Responsibilities</w:t>
      </w:r>
    </w:p>
    <w:p w14:paraId="7A3920AB" w14:textId="77777777" w:rsidR="00024CDD" w:rsidRDefault="003A1B26" w:rsidP="00815F93">
      <w:pPr>
        <w:spacing w:after="0"/>
      </w:pPr>
      <w:r>
        <w:t>- Ensure all equipment meets safety standards and is inspected regularly.</w:t>
      </w:r>
    </w:p>
    <w:p w14:paraId="7CA72C3D" w14:textId="77777777" w:rsidR="00024CDD" w:rsidRDefault="003A1B26" w:rsidP="00815F93">
      <w:pPr>
        <w:spacing w:after="0"/>
      </w:pPr>
      <w:r>
        <w:t>- Coordinate with local authorities or school district staff to ensure fields meet safety and accessibility requirements.</w:t>
      </w:r>
    </w:p>
    <w:p w14:paraId="3459248F" w14:textId="77777777" w:rsidR="00024CDD" w:rsidRDefault="003A1B26" w:rsidP="00815F93">
      <w:pPr>
        <w:spacing w:after="0"/>
      </w:pPr>
      <w:r>
        <w:t>- Work with the Board Treasurer to develop an annual equipment and field maintenance budget.</w:t>
      </w:r>
    </w:p>
    <w:p w14:paraId="5ADC5A4A" w14:textId="77777777" w:rsidR="00024CDD" w:rsidRDefault="003A1B26" w:rsidP="00815F93">
      <w:pPr>
        <w:spacing w:after="0"/>
      </w:pPr>
      <w:r>
        <w:lastRenderedPageBreak/>
        <w:t>- Track spending and provide regular updates to the board on budget status and future needs.</w:t>
      </w:r>
    </w:p>
    <w:p w14:paraId="5280A8A4" w14:textId="77777777" w:rsidR="00024CDD" w:rsidRDefault="003A1B26" w:rsidP="00815F93">
      <w:pPr>
        <w:spacing w:after="0"/>
      </w:pPr>
      <w:r>
        <w:t>- Oversee secure storage of equipment during the offseason.</w:t>
      </w:r>
    </w:p>
    <w:p w14:paraId="2CD27AAA" w14:textId="77777777" w:rsidR="00024CDD" w:rsidRDefault="003A1B26" w:rsidP="00815F93">
      <w:pPr>
        <w:spacing w:after="0"/>
      </w:pPr>
      <w:r>
        <w:t>- Conduct a full inventory audit post-season and prepare a report for the board.</w:t>
      </w:r>
    </w:p>
    <w:p w14:paraId="21B8927E" w14:textId="77777777" w:rsidR="00024CDD" w:rsidRDefault="003A1B26" w:rsidP="00815F93">
      <w:pPr>
        <w:spacing w:after="0"/>
      </w:pPr>
      <w:r>
        <w:t xml:space="preserve">- Collaborate with the </w:t>
      </w:r>
      <w:r>
        <w:t>Director of Fundraising to explore opportunities for grants, donations, or sponsorships to support equipment upgrades.</w:t>
      </w:r>
    </w:p>
    <w:p w14:paraId="40D8B13B" w14:textId="77777777" w:rsidR="00024CDD" w:rsidRDefault="003A1B26" w:rsidP="00815F93">
      <w:pPr>
        <w:spacing w:after="0"/>
      </w:pPr>
      <w:r>
        <w:t>- Evaluate equipment lifecycle and plan for phased replacements.</w:t>
      </w:r>
    </w:p>
    <w:p w14:paraId="54140CE2" w14:textId="77777777" w:rsidR="00024CDD" w:rsidRDefault="003A1B26" w:rsidP="00815F93">
      <w:pPr>
        <w:spacing w:after="0"/>
      </w:pPr>
      <w:r>
        <w:t>- Assist with field and equipment setup for special events such as camps, clinics, or tournaments.</w:t>
      </w:r>
    </w:p>
    <w:p w14:paraId="0ACC58D3" w14:textId="77777777" w:rsidR="00815F93" w:rsidRDefault="00815F93" w:rsidP="00815F93">
      <w:pPr>
        <w:spacing w:after="0"/>
      </w:pPr>
    </w:p>
    <w:p w14:paraId="203F1BE3" w14:textId="77777777" w:rsidR="00024CDD" w:rsidRDefault="003A1B26" w:rsidP="00815F93">
      <w:pPr>
        <w:pStyle w:val="Heading2"/>
        <w:spacing w:before="0"/>
      </w:pPr>
      <w:r>
        <w:t>Preferred Skills &amp; Qualities</w:t>
      </w:r>
    </w:p>
    <w:p w14:paraId="301D8884" w14:textId="77777777" w:rsidR="00024CDD" w:rsidRDefault="003A1B26" w:rsidP="00815F93">
      <w:pPr>
        <w:spacing w:after="0"/>
      </w:pPr>
      <w:r>
        <w:t>- Strong organizational and logistical skills</w:t>
      </w:r>
    </w:p>
    <w:p w14:paraId="780AFA81" w14:textId="77777777" w:rsidR="00024CDD" w:rsidRDefault="003A1B26" w:rsidP="00815F93">
      <w:pPr>
        <w:spacing w:after="0"/>
      </w:pPr>
      <w:r>
        <w:t>- Ability to manage inventory and coordinate large-scale distributions</w:t>
      </w:r>
    </w:p>
    <w:p w14:paraId="58391CCD" w14:textId="77777777" w:rsidR="00024CDD" w:rsidRDefault="003A1B26" w:rsidP="00815F93">
      <w:pPr>
        <w:spacing w:after="0"/>
      </w:pPr>
      <w:r>
        <w:t>- Comfortable working outdoors and handling physical tasks</w:t>
      </w:r>
    </w:p>
    <w:p w14:paraId="2212BAB8" w14:textId="77777777" w:rsidR="00024CDD" w:rsidRDefault="003A1B26" w:rsidP="00815F93">
      <w:pPr>
        <w:spacing w:after="0"/>
      </w:pPr>
      <w:r>
        <w:t>- Effective communicator with families, coaches, and board members</w:t>
      </w:r>
    </w:p>
    <w:p w14:paraId="4391DAF1" w14:textId="77777777" w:rsidR="00024CDD" w:rsidRDefault="003A1B26" w:rsidP="00815F93">
      <w:pPr>
        <w:spacing w:after="0"/>
      </w:pPr>
      <w:r>
        <w:t>- Detail-oriented and proactive in problem-solving</w:t>
      </w:r>
    </w:p>
    <w:p w14:paraId="4D892EEF" w14:textId="77777777" w:rsidR="00024CDD" w:rsidRDefault="003A1B26" w:rsidP="00815F93">
      <w:pPr>
        <w:spacing w:after="0"/>
      </w:pPr>
      <w:r>
        <w:t>- Commitment to safety and quality standards</w:t>
      </w:r>
    </w:p>
    <w:p w14:paraId="10614767" w14:textId="77777777" w:rsidR="00815F93" w:rsidRDefault="00815F93" w:rsidP="00815F93">
      <w:pPr>
        <w:spacing w:after="0"/>
      </w:pPr>
    </w:p>
    <w:p w14:paraId="22DA696F" w14:textId="77777777" w:rsidR="00024CDD" w:rsidRDefault="003A1B26" w:rsidP="00815F93">
      <w:pPr>
        <w:pStyle w:val="Heading2"/>
        <w:spacing w:before="0"/>
      </w:pPr>
      <w:r>
        <w:t>Time Commitment</w:t>
      </w:r>
    </w:p>
    <w:p w14:paraId="300B7C4D" w14:textId="77777777" w:rsidR="00024CDD" w:rsidRDefault="003A1B26" w:rsidP="00815F93">
      <w:pPr>
        <w:spacing w:after="0"/>
      </w:pPr>
      <w:r>
        <w:t>- Planning &amp; Coordination Period: December–July</w:t>
      </w:r>
    </w:p>
    <w:p w14:paraId="43AC598F" w14:textId="77777777" w:rsidR="00024CDD" w:rsidRDefault="003A1B26" w:rsidP="00815F93">
      <w:pPr>
        <w:spacing w:after="0"/>
      </w:pPr>
      <w:r>
        <w:t>- Active Season: August–October (field setup, equipment support, weekly coordination)</w:t>
      </w:r>
    </w:p>
    <w:p w14:paraId="53440DA9" w14:textId="0B1B2F64" w:rsidR="00024CDD" w:rsidRDefault="003A1B26" w:rsidP="00815F93">
      <w:pPr>
        <w:spacing w:after="0"/>
      </w:pPr>
      <w:r>
        <w:t>- Post-Season Wrap-Up: November</w:t>
      </w:r>
    </w:p>
    <w:p w14:paraId="4764C5B1" w14:textId="77777777" w:rsidR="00815F93" w:rsidRDefault="00815F93" w:rsidP="00815F93">
      <w:pPr>
        <w:spacing w:after="0"/>
      </w:pPr>
    </w:p>
    <w:p w14:paraId="74CCDE70" w14:textId="77777777" w:rsidR="00024CDD" w:rsidRDefault="003A1B26" w:rsidP="00815F93">
      <w:pPr>
        <w:pStyle w:val="Heading2"/>
        <w:spacing w:before="0"/>
      </w:pPr>
      <w:r>
        <w:t>Impact</w:t>
      </w:r>
    </w:p>
    <w:p w14:paraId="727E6AEA" w14:textId="77777777" w:rsidR="00024CDD" w:rsidRDefault="003A1B26" w:rsidP="00815F93">
      <w:pPr>
        <w:spacing w:after="0"/>
      </w:pPr>
      <w:r>
        <w:t>The Director of Fields &amp; Equipment plays a critical role in ensuring the operational success of the CIYF program. By providing safe, well-prepared fields and properly maintained equipment, this position directly supports the safety, enjoyment, and development of youth athletes and coaches throughout the season.</w:t>
      </w:r>
    </w:p>
    <w:sectPr w:rsidR="00024CD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23453148">
    <w:abstractNumId w:val="8"/>
  </w:num>
  <w:num w:numId="2" w16cid:durableId="1722948235">
    <w:abstractNumId w:val="6"/>
  </w:num>
  <w:num w:numId="3" w16cid:durableId="682243077">
    <w:abstractNumId w:val="5"/>
  </w:num>
  <w:num w:numId="4" w16cid:durableId="1217739695">
    <w:abstractNumId w:val="4"/>
  </w:num>
  <w:num w:numId="5" w16cid:durableId="659694709">
    <w:abstractNumId w:val="7"/>
  </w:num>
  <w:num w:numId="6" w16cid:durableId="1959680763">
    <w:abstractNumId w:val="3"/>
  </w:num>
  <w:num w:numId="7" w16cid:durableId="1972125430">
    <w:abstractNumId w:val="2"/>
  </w:num>
  <w:num w:numId="8" w16cid:durableId="971205329">
    <w:abstractNumId w:val="1"/>
  </w:num>
  <w:num w:numId="9" w16cid:durableId="72626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4CDD"/>
    <w:rsid w:val="00034616"/>
    <w:rsid w:val="0006063C"/>
    <w:rsid w:val="0015074B"/>
    <w:rsid w:val="0029639D"/>
    <w:rsid w:val="00326F90"/>
    <w:rsid w:val="003A1B26"/>
    <w:rsid w:val="007E4122"/>
    <w:rsid w:val="00815F9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F69F09"/>
  <w14:defaultImageDpi w14:val="300"/>
  <w15:docId w15:val="{C038EB73-095C-4A97-AD30-AF03FDED5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Gahm, Zachary (DOC)</cp:lastModifiedBy>
  <cp:revision>2</cp:revision>
  <dcterms:created xsi:type="dcterms:W3CDTF">2025-12-15T03:55:00Z</dcterms:created>
  <dcterms:modified xsi:type="dcterms:W3CDTF">2025-12-15T03:55:00Z</dcterms:modified>
  <cp:category/>
</cp:coreProperties>
</file>