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8639" w14:textId="7B3428CC" w:rsidR="007B57E1" w:rsidRDefault="007B57E1" w:rsidP="007B57E1">
      <w:pPr>
        <w:jc w:val="center"/>
        <w:rPr>
          <w:b/>
          <w:sz w:val="52"/>
          <w:szCs w:val="40"/>
        </w:rPr>
      </w:pPr>
      <w:r>
        <w:rPr>
          <w:b/>
          <w:noProof/>
          <w:sz w:val="52"/>
          <w:szCs w:val="40"/>
        </w:rPr>
        <w:drawing>
          <wp:inline distT="0" distB="0" distL="0" distR="0" wp14:anchorId="1B0E1020" wp14:editId="7218E5B9">
            <wp:extent cx="836472" cy="866775"/>
            <wp:effectExtent l="0" t="0" r="1905" b="0"/>
            <wp:docPr id="10416416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641639" name="Picture 10416416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5956" cy="87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DB008" w14:textId="74781EAD" w:rsidR="00EE0F18" w:rsidRDefault="007B57E1" w:rsidP="007B57E1">
      <w:pPr>
        <w:jc w:val="center"/>
        <w:rPr>
          <w:b/>
        </w:rPr>
      </w:pPr>
      <w:r w:rsidRPr="007B57E1">
        <w:rPr>
          <w:b/>
          <w:sz w:val="48"/>
          <w:szCs w:val="36"/>
        </w:rPr>
        <w:t>Ice Trade Form</w:t>
      </w:r>
      <w:r w:rsidR="001D0928">
        <w:rPr>
          <w:b/>
          <w:sz w:val="48"/>
          <w:szCs w:val="36"/>
        </w:rPr>
        <w:br/>
      </w:r>
      <w:r w:rsidR="001D0928" w:rsidRPr="00B21106">
        <w:rPr>
          <w:b/>
        </w:rPr>
        <w:t xml:space="preserve">Please submit </w:t>
      </w:r>
      <w:r w:rsidR="00D312AB">
        <w:rPr>
          <w:b/>
        </w:rPr>
        <w:t xml:space="preserve">all ice trade request </w:t>
      </w:r>
      <w:r w:rsidR="00C45D2B">
        <w:rPr>
          <w:b/>
        </w:rPr>
        <w:t>through</w:t>
      </w:r>
      <w:r w:rsidR="00EE0F18">
        <w:rPr>
          <w:b/>
        </w:rPr>
        <w:t xml:space="preserve"> </w:t>
      </w:r>
      <w:hyperlink r:id="rId7" w:history="1">
        <w:r w:rsidR="00930BC2" w:rsidRPr="006D3858">
          <w:rPr>
            <w:rStyle w:val="Hyperlink"/>
            <w:b/>
          </w:rPr>
          <w:t>icetrades</w:t>
        </w:r>
        <w:r w:rsidR="00B1779D">
          <w:rPr>
            <w:rStyle w:val="Hyperlink"/>
            <w:b/>
          </w:rPr>
          <w:t>.</w:t>
        </w:r>
        <w:r w:rsidR="00930BC2" w:rsidRPr="006D3858">
          <w:rPr>
            <w:rStyle w:val="Hyperlink"/>
            <w:b/>
          </w:rPr>
          <w:t>rockets@gmail.com</w:t>
        </w:r>
      </w:hyperlink>
    </w:p>
    <w:p w14:paraId="752048EF" w14:textId="77777777" w:rsidR="00EE0F18" w:rsidRDefault="00EE0F18"/>
    <w:p w14:paraId="28F83206" w14:textId="69CE1407" w:rsidR="00913483" w:rsidRDefault="00FC41FA">
      <w:r>
        <w:t>Team Giving Up Ice: _________________</w:t>
      </w:r>
      <w:proofErr w:type="gramStart"/>
      <w:r>
        <w:t>_</w:t>
      </w:r>
      <w:r w:rsidR="00A34AB5">
        <w:t xml:space="preserve">  Contact</w:t>
      </w:r>
      <w:proofErr w:type="gramEnd"/>
      <w:r w:rsidR="00A34AB5">
        <w:t xml:space="preserve"> Person: ___________________</w:t>
      </w:r>
      <w:r w:rsidR="002F0255">
        <w:t>________</w:t>
      </w:r>
    </w:p>
    <w:p w14:paraId="54A3E78C" w14:textId="7F083E4E" w:rsidR="00913483" w:rsidRDefault="00FC41FA">
      <w:r>
        <w:t>Team Receiving Ice: _________________</w:t>
      </w:r>
      <w:proofErr w:type="gramStart"/>
      <w:r>
        <w:t>_</w:t>
      </w:r>
      <w:r w:rsidR="00A34AB5">
        <w:t xml:space="preserve">  Contact</w:t>
      </w:r>
      <w:proofErr w:type="gramEnd"/>
      <w:r w:rsidR="00A34AB5">
        <w:t xml:space="preserve"> Person: ___________________</w:t>
      </w:r>
      <w:r w:rsidR="002F0255">
        <w:t>________</w:t>
      </w:r>
    </w:p>
    <w:p w14:paraId="4D0D8887" w14:textId="0CA8D574" w:rsidR="00E811E5" w:rsidRPr="007B57E1" w:rsidRDefault="00200902" w:rsidP="00E811E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Ice being </w:t>
      </w:r>
      <w:r w:rsidR="00E811E5" w:rsidRPr="007B57E1">
        <w:rPr>
          <w:b/>
          <w:bCs/>
          <w:u w:val="single"/>
        </w:rPr>
        <w:t>Trade</w:t>
      </w:r>
      <w:r>
        <w:rPr>
          <w:b/>
          <w:bCs/>
          <w:u w:val="single"/>
        </w:rPr>
        <w:t>d</w:t>
      </w:r>
    </w:p>
    <w:p w14:paraId="49F45568" w14:textId="77777777" w:rsidR="00913483" w:rsidRDefault="00FC41FA">
      <w:r>
        <w:t>Date: __________________________</w:t>
      </w:r>
    </w:p>
    <w:p w14:paraId="3D7D5F02" w14:textId="77777777" w:rsidR="00913483" w:rsidRDefault="00FC41FA">
      <w:r>
        <w:t>Rink: __________________________</w:t>
      </w:r>
    </w:p>
    <w:p w14:paraId="0DB29C9B" w14:textId="77777777" w:rsidR="00913483" w:rsidRDefault="00FC41FA">
      <w:r>
        <w:t>Time: __________________________</w:t>
      </w:r>
    </w:p>
    <w:p w14:paraId="182EA7B9" w14:textId="51078DB4" w:rsidR="00913483" w:rsidRDefault="00FC41FA">
      <w:r>
        <w:t>Half or Full: ___________________</w:t>
      </w:r>
    </w:p>
    <w:p w14:paraId="50E52DA3" w14:textId="77777777" w:rsidR="00913483" w:rsidRPr="007B57E1" w:rsidRDefault="00913483">
      <w:pPr>
        <w:rPr>
          <w:sz w:val="20"/>
          <w:szCs w:val="14"/>
        </w:rPr>
      </w:pPr>
    </w:p>
    <w:p w14:paraId="0314A05C" w14:textId="77777777" w:rsidR="00913483" w:rsidRPr="007B57E1" w:rsidRDefault="00FC41FA">
      <w:pPr>
        <w:rPr>
          <w:b/>
          <w:bCs/>
          <w:u w:val="single"/>
        </w:rPr>
      </w:pPr>
      <w:r w:rsidRPr="007B57E1">
        <w:rPr>
          <w:b/>
          <w:bCs/>
          <w:u w:val="single"/>
        </w:rPr>
        <w:t>Trade For (if applicable):</w:t>
      </w:r>
    </w:p>
    <w:p w14:paraId="49588A3D" w14:textId="77777777" w:rsidR="00913483" w:rsidRDefault="00FC41FA">
      <w:r>
        <w:t>Date: __________________________</w:t>
      </w:r>
    </w:p>
    <w:p w14:paraId="64BC356E" w14:textId="77777777" w:rsidR="00913483" w:rsidRDefault="00FC41FA">
      <w:r>
        <w:t>Rink: __________________________</w:t>
      </w:r>
    </w:p>
    <w:p w14:paraId="235AA3B1" w14:textId="77777777" w:rsidR="00913483" w:rsidRDefault="00FC41FA">
      <w:r>
        <w:t>Time: __________________________</w:t>
      </w:r>
    </w:p>
    <w:p w14:paraId="674671E6" w14:textId="4DD6DD80" w:rsidR="00913483" w:rsidRDefault="00FC41FA">
      <w:r>
        <w:t>Half or Full: __________________</w:t>
      </w:r>
    </w:p>
    <w:p w14:paraId="148C7207" w14:textId="77777777" w:rsidR="00913483" w:rsidRPr="007B57E1" w:rsidRDefault="00913483">
      <w:pPr>
        <w:rPr>
          <w:sz w:val="18"/>
          <w:szCs w:val="12"/>
        </w:rPr>
      </w:pPr>
    </w:p>
    <w:p w14:paraId="6AFF387A" w14:textId="6965D624" w:rsidR="00913483" w:rsidRPr="007B57E1" w:rsidRDefault="00FC41FA">
      <w:pPr>
        <w:rPr>
          <w:b/>
          <w:bCs/>
          <w:u w:val="single"/>
        </w:rPr>
      </w:pPr>
      <w:r w:rsidRPr="007B57E1">
        <w:rPr>
          <w:b/>
          <w:bCs/>
          <w:u w:val="single"/>
        </w:rPr>
        <w:t>Approvals</w:t>
      </w:r>
      <w:r w:rsidR="007B57E1">
        <w:rPr>
          <w:b/>
          <w:bCs/>
          <w:u w:val="single"/>
        </w:rPr>
        <w:t xml:space="preserve"> (Office use only)</w:t>
      </w:r>
    </w:p>
    <w:p w14:paraId="5C269A87" w14:textId="77777777" w:rsidR="00913483" w:rsidRDefault="00FC41FA">
      <w:r>
        <w:t>Requesting Team: __________________________</w:t>
      </w:r>
    </w:p>
    <w:p w14:paraId="500310C6" w14:textId="58E606FC" w:rsidR="00913483" w:rsidRDefault="00FC41FA">
      <w:r>
        <w:t>Receiving Team: ______________</w:t>
      </w:r>
      <w:r w:rsidR="00690E30">
        <w:t>__</w:t>
      </w:r>
      <w:r>
        <w:t>____________</w:t>
      </w:r>
    </w:p>
    <w:p w14:paraId="20A74CB4" w14:textId="77777777" w:rsidR="00913483" w:rsidRDefault="00FC41FA">
      <w:r>
        <w:t>Rockets Approval: __________________________</w:t>
      </w:r>
    </w:p>
    <w:sectPr w:rsidR="00913483" w:rsidSect="00930B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6512638">
    <w:abstractNumId w:val="8"/>
  </w:num>
  <w:num w:numId="2" w16cid:durableId="834148519">
    <w:abstractNumId w:val="6"/>
  </w:num>
  <w:num w:numId="3" w16cid:durableId="877350866">
    <w:abstractNumId w:val="5"/>
  </w:num>
  <w:num w:numId="4" w16cid:durableId="752356647">
    <w:abstractNumId w:val="4"/>
  </w:num>
  <w:num w:numId="5" w16cid:durableId="839127687">
    <w:abstractNumId w:val="7"/>
  </w:num>
  <w:num w:numId="6" w16cid:durableId="1528299633">
    <w:abstractNumId w:val="3"/>
  </w:num>
  <w:num w:numId="7" w16cid:durableId="1021083637">
    <w:abstractNumId w:val="2"/>
  </w:num>
  <w:num w:numId="8" w16cid:durableId="1977291773">
    <w:abstractNumId w:val="1"/>
  </w:num>
  <w:num w:numId="9" w16cid:durableId="115757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0928"/>
    <w:rsid w:val="00200902"/>
    <w:rsid w:val="0029639D"/>
    <w:rsid w:val="002F0255"/>
    <w:rsid w:val="00326F90"/>
    <w:rsid w:val="00371A61"/>
    <w:rsid w:val="00521A9A"/>
    <w:rsid w:val="005B562F"/>
    <w:rsid w:val="00690E30"/>
    <w:rsid w:val="007B57E1"/>
    <w:rsid w:val="00913483"/>
    <w:rsid w:val="00930BC2"/>
    <w:rsid w:val="00A34AB5"/>
    <w:rsid w:val="00AA1D8D"/>
    <w:rsid w:val="00AE1AE9"/>
    <w:rsid w:val="00B1779D"/>
    <w:rsid w:val="00B21106"/>
    <w:rsid w:val="00B47730"/>
    <w:rsid w:val="00C45D2B"/>
    <w:rsid w:val="00CA37F5"/>
    <w:rsid w:val="00CB0664"/>
    <w:rsid w:val="00D312AB"/>
    <w:rsid w:val="00E811E5"/>
    <w:rsid w:val="00ED1EA3"/>
    <w:rsid w:val="00EE0F18"/>
    <w:rsid w:val="00FC41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5EAF7A6-B9FC-43D9-AE5A-2AF77F56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E0F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cetradesrocket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658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Kevin Whitworth</cp:lastModifiedBy>
  <cp:revision>15</cp:revision>
  <cp:lastPrinted>2026-02-12T16:08:00Z</cp:lastPrinted>
  <dcterms:created xsi:type="dcterms:W3CDTF">2026-02-11T22:52:00Z</dcterms:created>
  <dcterms:modified xsi:type="dcterms:W3CDTF">2026-02-12T17:19:00Z</dcterms:modified>
  <cp:category/>
</cp:coreProperties>
</file>